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0400" w14:textId="77777777" w:rsidR="005A2D6D" w:rsidRDefault="005A2D6D" w:rsidP="005A2D6D">
      <w:pPr>
        <w:pStyle w:val="Default"/>
      </w:pPr>
      <w:bookmarkStart w:id="0" w:name="_GoBack"/>
      <w:bookmarkEnd w:id="0"/>
    </w:p>
    <w:p w14:paraId="15295EA0" w14:textId="77777777" w:rsidR="005A2D6D" w:rsidRDefault="005A2D6D" w:rsidP="005A2D6D">
      <w:pPr>
        <w:pStyle w:val="Default"/>
      </w:pPr>
      <w:r>
        <w:t xml:space="preserve"> </w:t>
      </w:r>
    </w:p>
    <w:p w14:paraId="6F1FE5CE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  <w:r w:rsidRPr="00DA31FE">
        <w:rPr>
          <w:rFonts w:ascii="Corbel" w:hAnsi="Corbel"/>
          <w:b/>
          <w:bCs/>
          <w:sz w:val="28"/>
          <w:szCs w:val="28"/>
        </w:rPr>
        <w:t>Verklaring van verbondenheid</w:t>
      </w:r>
    </w:p>
    <w:p w14:paraId="35C00D31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</w:p>
    <w:p w14:paraId="23C6E64C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  <w:r w:rsidRPr="00DA31FE">
        <w:rPr>
          <w:rFonts w:ascii="Corbel" w:hAnsi="Corbel"/>
          <w:sz w:val="28"/>
          <w:szCs w:val="28"/>
        </w:rPr>
        <w:t>Ik,</w:t>
      </w:r>
    </w:p>
    <w:p w14:paraId="207DAEC1" w14:textId="77777777" w:rsidR="005A2D6D" w:rsidRPr="00DA31FE" w:rsidRDefault="005A2D6D" w:rsidP="005A2D6D">
      <w:pPr>
        <w:pStyle w:val="Default"/>
        <w:rPr>
          <w:rFonts w:ascii="Corbel" w:hAnsi="Corbel"/>
          <w:sz w:val="28"/>
          <w:szCs w:val="28"/>
        </w:rPr>
      </w:pPr>
    </w:p>
    <w:p w14:paraId="10A5DDFC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(</w:t>
      </w:r>
      <w:proofErr w:type="spellStart"/>
      <w:r w:rsidRPr="00DA31FE">
        <w:rPr>
          <w:rFonts w:ascii="Corbel" w:hAnsi="Corbel"/>
          <w:color w:val="auto"/>
          <w:sz w:val="28"/>
          <w:szCs w:val="28"/>
        </w:rPr>
        <w:t>geslachts</w:t>
      </w:r>
      <w:proofErr w:type="spellEnd"/>
      <w:r w:rsidRPr="00DA31FE">
        <w:rPr>
          <w:rFonts w:ascii="Corbel" w:hAnsi="Corbel"/>
          <w:color w:val="auto"/>
          <w:sz w:val="28"/>
          <w:szCs w:val="28"/>
        </w:rPr>
        <w:t xml:space="preserve">)na(a)m(en) : 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4641C50B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64310F2F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proofErr w:type="spellStart"/>
      <w:r w:rsidRPr="00DA31FE">
        <w:rPr>
          <w:rFonts w:ascii="Corbel" w:hAnsi="Corbel"/>
          <w:color w:val="auto"/>
          <w:sz w:val="28"/>
          <w:szCs w:val="28"/>
        </w:rPr>
        <w:t>voorna</w:t>
      </w:r>
      <w:proofErr w:type="spellEnd"/>
      <w:r w:rsidRPr="00DA31FE">
        <w:rPr>
          <w:rFonts w:ascii="Corbel" w:hAnsi="Corbel"/>
          <w:color w:val="auto"/>
          <w:sz w:val="28"/>
          <w:szCs w:val="28"/>
        </w:rPr>
        <w:t>(a)m(en):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49207642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7D65A94D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geboortedatum: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401CDB52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2E16A571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geboorteplaats en geboorteland: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35D5B2EC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623DDD87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 xml:space="preserve">nationaliteit(en): 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7A685D0E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</w:p>
    <w:p w14:paraId="10C6DA33" w14:textId="77777777" w:rsidR="005A2D6D" w:rsidRPr="00DA31FE" w:rsidRDefault="005A2D6D" w:rsidP="005A2D6D">
      <w:pPr>
        <w:pStyle w:val="Default"/>
        <w:tabs>
          <w:tab w:val="right" w:leader="dot" w:pos="7938"/>
        </w:tabs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adres:</w:t>
      </w:r>
      <w:r w:rsidRPr="00DA31FE">
        <w:rPr>
          <w:rFonts w:ascii="Corbel" w:hAnsi="Corbel"/>
          <w:color w:val="auto"/>
          <w:sz w:val="28"/>
          <w:szCs w:val="28"/>
        </w:rPr>
        <w:tab/>
      </w:r>
    </w:p>
    <w:p w14:paraId="37AD9099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18910EA8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leg onderstaande verklaring van verbondenheid schriftelijk af.</w:t>
      </w:r>
    </w:p>
    <w:p w14:paraId="0FEC0B0A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6D704776" w14:textId="77777777" w:rsidR="005A2D6D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077268FD" w14:textId="77777777" w:rsidR="0054729A" w:rsidRPr="00DA31FE" w:rsidRDefault="0054729A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4B3273C6" w14:textId="77777777" w:rsidR="0054729A" w:rsidRPr="0054729A" w:rsidRDefault="0054729A" w:rsidP="0054729A">
      <w:pPr>
        <w:pStyle w:val="Default"/>
        <w:jc w:val="center"/>
        <w:rPr>
          <w:rFonts w:ascii="Corbel" w:hAnsi="Corbel"/>
          <w:i/>
          <w:iCs/>
          <w:color w:val="auto"/>
          <w:sz w:val="28"/>
          <w:szCs w:val="28"/>
        </w:rPr>
      </w:pPr>
      <w:r w:rsidRPr="0054729A">
        <w:rPr>
          <w:rFonts w:ascii="Corbel" w:hAnsi="Corbel"/>
          <w:i/>
          <w:iCs/>
          <w:color w:val="auto"/>
          <w:sz w:val="28"/>
          <w:szCs w:val="28"/>
        </w:rPr>
        <w:t>Ik verklaar dat ik de grondwettelijke orde van het Koninkrijk der Nederlanden, haar</w:t>
      </w:r>
      <w:r>
        <w:rPr>
          <w:rFonts w:ascii="Corbel" w:hAnsi="Corbel"/>
          <w:i/>
          <w:iCs/>
          <w:color w:val="auto"/>
          <w:sz w:val="28"/>
          <w:szCs w:val="28"/>
        </w:rPr>
        <w:t xml:space="preserve"> </w:t>
      </w:r>
      <w:r w:rsidRPr="0054729A">
        <w:rPr>
          <w:rFonts w:ascii="Corbel" w:hAnsi="Corbel"/>
          <w:i/>
          <w:iCs/>
          <w:color w:val="auto"/>
          <w:sz w:val="28"/>
          <w:szCs w:val="28"/>
        </w:rPr>
        <w:t>vrijheden en rechten respecteer en beloof de plichten die het staatsburgerschap met zich</w:t>
      </w:r>
      <w:r>
        <w:rPr>
          <w:rFonts w:ascii="Corbel" w:hAnsi="Corbel"/>
          <w:i/>
          <w:iCs/>
          <w:color w:val="auto"/>
          <w:sz w:val="28"/>
          <w:szCs w:val="28"/>
        </w:rPr>
        <w:t xml:space="preserve"> </w:t>
      </w:r>
      <w:r w:rsidRPr="0054729A">
        <w:rPr>
          <w:rFonts w:ascii="Corbel" w:hAnsi="Corbel"/>
          <w:i/>
          <w:iCs/>
          <w:color w:val="auto"/>
          <w:sz w:val="28"/>
          <w:szCs w:val="28"/>
        </w:rPr>
        <w:t>meebrengt getrouw te vervullen.</w:t>
      </w:r>
    </w:p>
    <w:p w14:paraId="69903FCE" w14:textId="77777777" w:rsidR="0054729A" w:rsidRDefault="0054729A" w:rsidP="0054729A">
      <w:pPr>
        <w:pStyle w:val="Default"/>
        <w:jc w:val="center"/>
        <w:rPr>
          <w:rFonts w:ascii="Corbel" w:hAnsi="Corbel"/>
          <w:i/>
          <w:iCs/>
          <w:color w:val="auto"/>
          <w:sz w:val="28"/>
          <w:szCs w:val="28"/>
        </w:rPr>
      </w:pPr>
    </w:p>
    <w:p w14:paraId="5DECA99C" w14:textId="77777777" w:rsidR="005A2D6D" w:rsidRDefault="0054729A" w:rsidP="0054729A">
      <w:pPr>
        <w:pStyle w:val="Default"/>
        <w:jc w:val="center"/>
        <w:rPr>
          <w:rFonts w:ascii="Corbel" w:hAnsi="Corbel"/>
          <w:i/>
          <w:iCs/>
          <w:color w:val="auto"/>
          <w:sz w:val="28"/>
          <w:szCs w:val="28"/>
        </w:rPr>
      </w:pPr>
      <w:r w:rsidRPr="0054729A">
        <w:rPr>
          <w:rFonts w:ascii="Corbel" w:hAnsi="Corbel"/>
          <w:i/>
          <w:iCs/>
          <w:color w:val="auto"/>
          <w:sz w:val="28"/>
          <w:szCs w:val="28"/>
        </w:rPr>
        <w:t>Dat verklaar en beloof ik.</w:t>
      </w:r>
    </w:p>
    <w:p w14:paraId="5B33B577" w14:textId="77777777" w:rsidR="0054729A" w:rsidRDefault="0054729A" w:rsidP="0054729A">
      <w:pPr>
        <w:pStyle w:val="Default"/>
        <w:rPr>
          <w:rFonts w:ascii="Corbel" w:hAnsi="Corbel"/>
          <w:i/>
          <w:iCs/>
          <w:color w:val="auto"/>
          <w:sz w:val="28"/>
          <w:szCs w:val="28"/>
        </w:rPr>
      </w:pPr>
    </w:p>
    <w:p w14:paraId="69C5705E" w14:textId="77777777" w:rsidR="0054729A" w:rsidRDefault="0054729A" w:rsidP="0054729A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5674B3B1" w14:textId="77777777" w:rsidR="0054729A" w:rsidRDefault="0054729A" w:rsidP="0054729A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561E7C91" w14:textId="77777777" w:rsidR="0054729A" w:rsidRPr="00DA31FE" w:rsidRDefault="0054729A" w:rsidP="0054729A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6A9DBCC3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(plaats) …………………………………..</w:t>
      </w:r>
    </w:p>
    <w:p w14:paraId="405F68DF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2746F94C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  <w:r w:rsidRPr="00DA31FE">
        <w:rPr>
          <w:rFonts w:ascii="Corbel" w:hAnsi="Corbel"/>
          <w:color w:val="auto"/>
          <w:sz w:val="28"/>
          <w:szCs w:val="28"/>
        </w:rPr>
        <w:t>(datum) …….-………-2020</w:t>
      </w:r>
    </w:p>
    <w:p w14:paraId="68D69A9E" w14:textId="77777777" w:rsidR="005A2D6D" w:rsidRPr="00DA31FE" w:rsidRDefault="005A2D6D" w:rsidP="005A2D6D">
      <w:pPr>
        <w:pStyle w:val="Default"/>
        <w:rPr>
          <w:rFonts w:ascii="Corbel" w:hAnsi="Corbel"/>
          <w:color w:val="auto"/>
          <w:sz w:val="28"/>
          <w:szCs w:val="28"/>
        </w:rPr>
      </w:pPr>
    </w:p>
    <w:p w14:paraId="0BF6A094" w14:textId="77777777" w:rsidR="00DA31FE" w:rsidRPr="00DA31FE" w:rsidRDefault="00DA31FE" w:rsidP="005A2D6D">
      <w:pPr>
        <w:rPr>
          <w:sz w:val="28"/>
          <w:szCs w:val="28"/>
        </w:rPr>
      </w:pPr>
    </w:p>
    <w:p w14:paraId="0F7B06F0" w14:textId="77777777" w:rsidR="00DA31FE" w:rsidRPr="00DA31FE" w:rsidRDefault="00DA31FE" w:rsidP="005A2D6D">
      <w:pPr>
        <w:rPr>
          <w:sz w:val="28"/>
          <w:szCs w:val="28"/>
        </w:rPr>
      </w:pPr>
      <w:r w:rsidRPr="00DA31FE">
        <w:rPr>
          <w:sz w:val="28"/>
          <w:szCs w:val="28"/>
        </w:rPr>
        <w:t>………………………………………………….</w:t>
      </w:r>
    </w:p>
    <w:p w14:paraId="7DC5EF5D" w14:textId="77777777" w:rsidR="000B46D8" w:rsidRPr="00DA31FE" w:rsidRDefault="005A2D6D" w:rsidP="005A2D6D">
      <w:pPr>
        <w:rPr>
          <w:rFonts w:cs="Arial"/>
          <w:sz w:val="28"/>
          <w:szCs w:val="28"/>
        </w:rPr>
      </w:pPr>
      <w:r w:rsidRPr="00DA31FE">
        <w:rPr>
          <w:rFonts w:cs="Arial"/>
          <w:sz w:val="28"/>
          <w:szCs w:val="28"/>
        </w:rPr>
        <w:t>(handtekening)</w:t>
      </w:r>
    </w:p>
    <w:p w14:paraId="2D7CBC3F" w14:textId="77777777" w:rsidR="005A2D6D" w:rsidRPr="00DA31FE" w:rsidRDefault="005A2D6D">
      <w:pPr>
        <w:rPr>
          <w:sz w:val="24"/>
          <w:szCs w:val="24"/>
        </w:rPr>
      </w:pPr>
    </w:p>
    <w:sectPr w:rsidR="005A2D6D" w:rsidRPr="00DA31FE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6"/>
  </w:num>
  <w:num w:numId="21">
    <w:abstractNumId w:val="0"/>
  </w:num>
  <w:num w:numId="22">
    <w:abstractNumId w:val="1"/>
  </w:num>
  <w:num w:numId="23">
    <w:abstractNumId w:val="4"/>
  </w:num>
  <w:num w:numId="24">
    <w:abstractNumId w:val="0"/>
  </w:num>
  <w:num w:numId="25">
    <w:abstractNumId w:val="0"/>
  </w:num>
  <w:num w:numId="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D"/>
    <w:rsid w:val="000B46D8"/>
    <w:rsid w:val="00177A29"/>
    <w:rsid w:val="002B5524"/>
    <w:rsid w:val="003B3222"/>
    <w:rsid w:val="00424DED"/>
    <w:rsid w:val="00482A4F"/>
    <w:rsid w:val="00527398"/>
    <w:rsid w:val="0054729A"/>
    <w:rsid w:val="005A2D6D"/>
    <w:rsid w:val="00632123"/>
    <w:rsid w:val="008104C5"/>
    <w:rsid w:val="008402D9"/>
    <w:rsid w:val="009175F9"/>
    <w:rsid w:val="009761CF"/>
    <w:rsid w:val="009B0D92"/>
    <w:rsid w:val="009F496D"/>
    <w:rsid w:val="00A03098"/>
    <w:rsid w:val="00A3732E"/>
    <w:rsid w:val="00A53085"/>
    <w:rsid w:val="00BD0C39"/>
    <w:rsid w:val="00DA31FE"/>
    <w:rsid w:val="00EB1492"/>
    <w:rsid w:val="00F025CB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3143B"/>
  <w15:docId w15:val="{D7C185E1-F4EC-4438-9418-9857083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Default">
    <w:name w:val="Default"/>
    <w:rsid w:val="005A2D6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Guit, José</dc:creator>
  <cp:lastModifiedBy>Diny</cp:lastModifiedBy>
  <cp:revision>2</cp:revision>
  <dcterms:created xsi:type="dcterms:W3CDTF">2020-03-17T14:35:00Z</dcterms:created>
  <dcterms:modified xsi:type="dcterms:W3CDTF">2020-03-17T14:35:00Z</dcterms:modified>
</cp:coreProperties>
</file>