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0CAC" w14:textId="77777777" w:rsidR="005A2D6D" w:rsidRDefault="005A2D6D" w:rsidP="005A2D6D">
      <w:pPr>
        <w:pStyle w:val="Default"/>
      </w:pPr>
      <w:bookmarkStart w:id="0" w:name="_GoBack"/>
      <w:bookmarkEnd w:id="0"/>
    </w:p>
    <w:p w14:paraId="767A02EA" w14:textId="77777777" w:rsidR="005A2D6D" w:rsidRDefault="005A2D6D" w:rsidP="005A2D6D">
      <w:pPr>
        <w:pStyle w:val="Default"/>
      </w:pPr>
      <w:r>
        <w:t xml:space="preserve"> </w:t>
      </w:r>
    </w:p>
    <w:p w14:paraId="41CEC272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  <w:r w:rsidRPr="00DA31FE">
        <w:rPr>
          <w:rFonts w:ascii="Corbel" w:hAnsi="Corbel"/>
          <w:b/>
          <w:bCs/>
          <w:sz w:val="28"/>
          <w:szCs w:val="28"/>
        </w:rPr>
        <w:t>Verklaring van verbondenheid</w:t>
      </w:r>
    </w:p>
    <w:p w14:paraId="34065792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</w:p>
    <w:p w14:paraId="725A52CE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  <w:r w:rsidRPr="00DA31FE">
        <w:rPr>
          <w:rFonts w:ascii="Corbel" w:hAnsi="Corbel"/>
          <w:sz w:val="28"/>
          <w:szCs w:val="28"/>
        </w:rPr>
        <w:t>Ik,</w:t>
      </w:r>
    </w:p>
    <w:p w14:paraId="0E278FB7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</w:p>
    <w:p w14:paraId="1EC12218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(</w:t>
      </w:r>
      <w:proofErr w:type="spellStart"/>
      <w:r w:rsidRPr="00DA31FE">
        <w:rPr>
          <w:rFonts w:ascii="Corbel" w:hAnsi="Corbel"/>
          <w:color w:val="auto"/>
          <w:sz w:val="28"/>
          <w:szCs w:val="28"/>
        </w:rPr>
        <w:t>geslachts</w:t>
      </w:r>
      <w:proofErr w:type="spellEnd"/>
      <w:r w:rsidRPr="00DA31FE">
        <w:rPr>
          <w:rFonts w:ascii="Corbel" w:hAnsi="Corbel"/>
          <w:color w:val="auto"/>
          <w:sz w:val="28"/>
          <w:szCs w:val="28"/>
        </w:rPr>
        <w:t xml:space="preserve">)na(a)m(en) : 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7245B88D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77C5DE26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proofErr w:type="spellStart"/>
      <w:r w:rsidRPr="00DA31FE">
        <w:rPr>
          <w:rFonts w:ascii="Corbel" w:hAnsi="Corbel"/>
          <w:color w:val="auto"/>
          <w:sz w:val="28"/>
          <w:szCs w:val="28"/>
        </w:rPr>
        <w:t>voorna</w:t>
      </w:r>
      <w:proofErr w:type="spellEnd"/>
      <w:r w:rsidRPr="00DA31FE">
        <w:rPr>
          <w:rFonts w:ascii="Corbel" w:hAnsi="Corbel"/>
          <w:color w:val="auto"/>
          <w:sz w:val="28"/>
          <w:szCs w:val="28"/>
        </w:rPr>
        <w:t>(a)m(en):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7CE84B6A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76A22C32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geboortedatum: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468682C2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31532B69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geboorteplaats en geboorteland: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5EB53A4D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698A9009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 xml:space="preserve">nationaliteit(en): 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03C490F9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26FA62EC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adres: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6EB1AFA1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31ABA0A9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leg onderstaande verklaring van verbondenheid schriftelijk af.</w:t>
      </w:r>
    </w:p>
    <w:p w14:paraId="203F3FE6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35831F7D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025BDC73" w14:textId="77777777" w:rsidR="003F680D" w:rsidRDefault="003F680D" w:rsidP="003F680D">
      <w:pPr>
        <w:pStyle w:val="Default"/>
        <w:jc w:val="center"/>
        <w:rPr>
          <w:rFonts w:ascii="Corbel" w:hAnsi="Corbel"/>
          <w:i/>
          <w:iCs/>
          <w:color w:val="auto"/>
          <w:sz w:val="28"/>
          <w:szCs w:val="28"/>
        </w:rPr>
      </w:pPr>
    </w:p>
    <w:p w14:paraId="1924D9AF" w14:textId="77777777" w:rsidR="005A2D6D" w:rsidRPr="00DA31FE" w:rsidRDefault="005A2D6D" w:rsidP="003F680D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i/>
          <w:iCs/>
          <w:color w:val="auto"/>
          <w:sz w:val="28"/>
          <w:szCs w:val="28"/>
        </w:rPr>
        <w:t>Ik zweer dat ik de grondwettelijke orde van het Koninkrijk der Nederlanden, haar vrijheden en rechten respecteer en zweer de plichten die het staatsburgerschap met zich meebrengt getrouw te vervullen.</w:t>
      </w:r>
    </w:p>
    <w:p w14:paraId="35BFC101" w14:textId="77777777" w:rsidR="005A2D6D" w:rsidRPr="00DA31FE" w:rsidRDefault="005A2D6D" w:rsidP="003F680D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</w:p>
    <w:p w14:paraId="185C1736" w14:textId="77777777" w:rsidR="005A2D6D" w:rsidRPr="00DA31FE" w:rsidRDefault="005A2D6D" w:rsidP="003F680D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i/>
          <w:iCs/>
          <w:color w:val="auto"/>
          <w:sz w:val="28"/>
          <w:szCs w:val="28"/>
        </w:rPr>
        <w:t>Zo waarlijk helpe mij God almachtig.</w:t>
      </w:r>
    </w:p>
    <w:p w14:paraId="1FF32FE9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4F81C773" w14:textId="77777777" w:rsidR="003F680D" w:rsidRDefault="003F680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40CD5D65" w14:textId="77777777" w:rsidR="003F680D" w:rsidRDefault="003F680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2184C4A2" w14:textId="77777777" w:rsidR="003F680D" w:rsidRDefault="003F680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7D7845A0" w14:textId="77777777" w:rsidR="003F680D" w:rsidRDefault="003F680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0A1415F9" w14:textId="77777777" w:rsidR="003F680D" w:rsidRDefault="003F680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3F9B94E6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(plaats) …………………………………..</w:t>
      </w:r>
    </w:p>
    <w:p w14:paraId="4EAC122C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3A41FAED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(datum) …….-………-2020</w:t>
      </w:r>
    </w:p>
    <w:p w14:paraId="104420E1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20AE15DB" w14:textId="77777777" w:rsidR="00DA31FE" w:rsidRPr="00DA31FE" w:rsidRDefault="00DA31FE" w:rsidP="005A2D6D">
      <w:pPr>
        <w:rPr>
          <w:sz w:val="28"/>
          <w:szCs w:val="28"/>
        </w:rPr>
      </w:pPr>
    </w:p>
    <w:p w14:paraId="51893C4A" w14:textId="77777777" w:rsidR="00DA31FE" w:rsidRPr="00DA31FE" w:rsidRDefault="00DA31FE" w:rsidP="005A2D6D">
      <w:pPr>
        <w:rPr>
          <w:sz w:val="28"/>
          <w:szCs w:val="28"/>
        </w:rPr>
      </w:pPr>
      <w:r w:rsidRPr="00DA31FE">
        <w:rPr>
          <w:sz w:val="28"/>
          <w:szCs w:val="28"/>
        </w:rPr>
        <w:t>………………………………………………….</w:t>
      </w:r>
    </w:p>
    <w:p w14:paraId="18DAB289" w14:textId="77777777" w:rsidR="000B46D8" w:rsidRPr="00DA31FE" w:rsidRDefault="005A2D6D" w:rsidP="005A2D6D">
      <w:pPr>
        <w:rPr>
          <w:rFonts w:cs="Arial"/>
          <w:sz w:val="28"/>
          <w:szCs w:val="28"/>
        </w:rPr>
      </w:pPr>
      <w:r w:rsidRPr="00DA31FE">
        <w:rPr>
          <w:rFonts w:cs="Arial"/>
          <w:sz w:val="28"/>
          <w:szCs w:val="28"/>
        </w:rPr>
        <w:t>(handtekening)</w:t>
      </w:r>
    </w:p>
    <w:p w14:paraId="18FFE878" w14:textId="77777777" w:rsidR="005A2D6D" w:rsidRPr="00DA31FE" w:rsidRDefault="005A2D6D">
      <w:pPr>
        <w:rPr>
          <w:sz w:val="24"/>
          <w:szCs w:val="24"/>
        </w:rPr>
      </w:pPr>
    </w:p>
    <w:sectPr w:rsidR="005A2D6D" w:rsidRPr="00DA31FE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6"/>
  </w:num>
  <w:num w:numId="21">
    <w:abstractNumId w:val="0"/>
  </w:num>
  <w:num w:numId="22">
    <w:abstractNumId w:val="1"/>
  </w:num>
  <w:num w:numId="23">
    <w:abstractNumId w:val="4"/>
  </w:num>
  <w:num w:numId="24">
    <w:abstractNumId w:val="0"/>
  </w:num>
  <w:num w:numId="25">
    <w:abstractNumId w:val="0"/>
  </w:num>
  <w:num w:numId="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D"/>
    <w:rsid w:val="000B46D8"/>
    <w:rsid w:val="00177A29"/>
    <w:rsid w:val="002B5524"/>
    <w:rsid w:val="00321419"/>
    <w:rsid w:val="003B3222"/>
    <w:rsid w:val="003F680D"/>
    <w:rsid w:val="00424DED"/>
    <w:rsid w:val="00482A4F"/>
    <w:rsid w:val="00527398"/>
    <w:rsid w:val="005A2D6D"/>
    <w:rsid w:val="00632123"/>
    <w:rsid w:val="00777028"/>
    <w:rsid w:val="008104C5"/>
    <w:rsid w:val="008402D9"/>
    <w:rsid w:val="009175F9"/>
    <w:rsid w:val="009761CF"/>
    <w:rsid w:val="009B0D92"/>
    <w:rsid w:val="00A03098"/>
    <w:rsid w:val="00A3732E"/>
    <w:rsid w:val="00A53085"/>
    <w:rsid w:val="00BD0C39"/>
    <w:rsid w:val="00DA31FE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3D7A3"/>
  <w15:docId w15:val="{B44CB7B5-1EB6-4706-86CA-36D460F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Default">
    <w:name w:val="Default"/>
    <w:rsid w:val="005A2D6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Guit, José</dc:creator>
  <cp:lastModifiedBy>Diny</cp:lastModifiedBy>
  <cp:revision>2</cp:revision>
  <dcterms:created xsi:type="dcterms:W3CDTF">2020-03-17T14:35:00Z</dcterms:created>
  <dcterms:modified xsi:type="dcterms:W3CDTF">2020-03-17T14:35:00Z</dcterms:modified>
</cp:coreProperties>
</file>