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81"/>
        <w:gridCol w:w="2201"/>
        <w:gridCol w:w="3112"/>
      </w:tblGrid>
      <w:tr w:rsidR="00BB3DD6" w:rsidRPr="003859C7" w14:paraId="5D5E9DC8" w14:textId="77777777" w:rsidTr="00DC7464">
        <w:tc>
          <w:tcPr>
            <w:tcW w:w="8494" w:type="dxa"/>
            <w:gridSpan w:val="3"/>
          </w:tcPr>
          <w:p w14:paraId="5D5E9DC5" w14:textId="77777777" w:rsidR="00BB3DD6" w:rsidRDefault="00DD7710" w:rsidP="00BB3DD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 w:rsidR="00BB3DD6" w:rsidRPr="00BB3DD6">
              <w:rPr>
                <w:b/>
                <w:sz w:val="24"/>
                <w:szCs w:val="24"/>
              </w:rPr>
              <w:t>it de Basisregistratie Personen</w:t>
            </w:r>
            <w:r>
              <w:rPr>
                <w:b/>
                <w:sz w:val="24"/>
                <w:szCs w:val="24"/>
              </w:rPr>
              <w:t xml:space="preserve"> blijken de volgende gegevens </w:t>
            </w:r>
          </w:p>
          <w:p w14:paraId="5D5E9DC6" w14:textId="4AE7A4B2" w:rsidR="00BB3DD6" w:rsidRDefault="00DD7710" w:rsidP="00DD7710">
            <w:pPr>
              <w:spacing w:line="276" w:lineRule="auto"/>
              <w:rPr>
                <w:b/>
                <w:color w:val="FF0000"/>
                <w:lang w:val="en-US"/>
              </w:rPr>
            </w:pPr>
            <w:r w:rsidRPr="00DD7710">
              <w:rPr>
                <w:b/>
                <w:color w:val="FF0000"/>
                <w:sz w:val="24"/>
                <w:szCs w:val="24"/>
                <w:lang w:val="en"/>
              </w:rPr>
              <w:t xml:space="preserve">The following information appears from the </w:t>
            </w:r>
            <w:r w:rsidRPr="00DD7710">
              <w:rPr>
                <w:b/>
                <w:color w:val="FF0000"/>
                <w:lang w:val="en-US"/>
              </w:rPr>
              <w:t xml:space="preserve">Population Register </w:t>
            </w:r>
          </w:p>
          <w:p w14:paraId="5D5E9DC7" w14:textId="77777777" w:rsidR="00DD7710" w:rsidRPr="00DD7710" w:rsidRDefault="00DD7710" w:rsidP="00DD7710">
            <w:pPr>
              <w:spacing w:line="276" w:lineRule="auto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6F60C0" w14:paraId="5D5E9DCC" w14:textId="77777777" w:rsidTr="00346B52">
        <w:tc>
          <w:tcPr>
            <w:tcW w:w="3181" w:type="dxa"/>
          </w:tcPr>
          <w:p w14:paraId="5D5E9DC9" w14:textId="77777777" w:rsidR="006F60C0" w:rsidRDefault="006F60C0" w:rsidP="00BB3DD6">
            <w:pPr>
              <w:spacing w:line="276" w:lineRule="auto"/>
              <w:rPr>
                <w:i/>
              </w:rPr>
            </w:pPr>
            <w:r w:rsidRPr="00BB3DD6">
              <w:rPr>
                <w:i/>
              </w:rPr>
              <w:t>Geslachtsnaam</w:t>
            </w:r>
            <w:r w:rsidR="000D07E6">
              <w:rPr>
                <w:i/>
              </w:rPr>
              <w:t xml:space="preserve"> kind</w:t>
            </w:r>
          </w:p>
          <w:p w14:paraId="5D5E9DCA" w14:textId="77777777" w:rsidR="008F6F3C" w:rsidRPr="008F6F3C" w:rsidRDefault="008F6F3C" w:rsidP="00BB3DD6">
            <w:pPr>
              <w:spacing w:line="276" w:lineRule="auto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Surname</w:t>
            </w:r>
            <w:r w:rsidR="000D07E6">
              <w:rPr>
                <w:i/>
                <w:color w:val="FF0000"/>
              </w:rPr>
              <w:t xml:space="preserve"> child</w:t>
            </w:r>
          </w:p>
        </w:tc>
        <w:tc>
          <w:tcPr>
            <w:tcW w:w="5313" w:type="dxa"/>
            <w:gridSpan w:val="2"/>
          </w:tcPr>
          <w:p w14:paraId="5D5E9DCB" w14:textId="77777777" w:rsidR="006F60C0" w:rsidRDefault="006F60C0" w:rsidP="00BB3DD6">
            <w:pPr>
              <w:spacing w:line="276" w:lineRule="auto"/>
            </w:pPr>
          </w:p>
        </w:tc>
      </w:tr>
      <w:tr w:rsidR="006F60C0" w14:paraId="5D5E9DD0" w14:textId="77777777" w:rsidTr="00346B52">
        <w:tc>
          <w:tcPr>
            <w:tcW w:w="3181" w:type="dxa"/>
            <w:tcBorders>
              <w:bottom w:val="single" w:sz="4" w:space="0" w:color="auto"/>
            </w:tcBorders>
          </w:tcPr>
          <w:p w14:paraId="5D5E9DCD" w14:textId="77777777" w:rsidR="006F60C0" w:rsidRDefault="006F60C0" w:rsidP="00BB3DD6">
            <w:pPr>
              <w:spacing w:line="276" w:lineRule="auto"/>
              <w:rPr>
                <w:i/>
              </w:rPr>
            </w:pPr>
            <w:r w:rsidRPr="00BB3DD6">
              <w:rPr>
                <w:i/>
              </w:rPr>
              <w:t>Voorna</w:t>
            </w:r>
            <w:r w:rsidR="008F6F3C">
              <w:rPr>
                <w:i/>
              </w:rPr>
              <w:t>(a)</w:t>
            </w:r>
            <w:r w:rsidRPr="00BB3DD6">
              <w:rPr>
                <w:i/>
              </w:rPr>
              <w:t>m</w:t>
            </w:r>
            <w:r w:rsidR="008F6F3C">
              <w:rPr>
                <w:i/>
              </w:rPr>
              <w:t>(</w:t>
            </w:r>
            <w:r w:rsidRPr="00BB3DD6">
              <w:rPr>
                <w:i/>
              </w:rPr>
              <w:t>en</w:t>
            </w:r>
            <w:r w:rsidR="008F6F3C">
              <w:rPr>
                <w:i/>
              </w:rPr>
              <w:t>)</w:t>
            </w:r>
          </w:p>
          <w:p w14:paraId="5D5E9DCE" w14:textId="77777777" w:rsidR="008F6F3C" w:rsidRPr="008F6F3C" w:rsidRDefault="0069384D" w:rsidP="008F6F3C">
            <w:pPr>
              <w:spacing w:line="276" w:lineRule="auto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Given n</w:t>
            </w:r>
            <w:r w:rsidR="008F6F3C">
              <w:rPr>
                <w:i/>
                <w:color w:val="FF0000"/>
              </w:rPr>
              <w:t>ame(s)</w:t>
            </w:r>
          </w:p>
        </w:tc>
        <w:tc>
          <w:tcPr>
            <w:tcW w:w="5313" w:type="dxa"/>
            <w:gridSpan w:val="2"/>
            <w:tcBorders>
              <w:bottom w:val="single" w:sz="4" w:space="0" w:color="auto"/>
            </w:tcBorders>
          </w:tcPr>
          <w:p w14:paraId="5D5E9DCF" w14:textId="77777777" w:rsidR="006F60C0" w:rsidRDefault="006F60C0" w:rsidP="00BB3DD6">
            <w:pPr>
              <w:spacing w:line="276" w:lineRule="auto"/>
            </w:pPr>
          </w:p>
        </w:tc>
      </w:tr>
      <w:tr w:rsidR="0070183E" w14:paraId="5D5E9DD2" w14:textId="77777777" w:rsidTr="00DC7464">
        <w:tc>
          <w:tcPr>
            <w:tcW w:w="8494" w:type="dxa"/>
            <w:gridSpan w:val="3"/>
            <w:shd w:val="clear" w:color="auto" w:fill="D9D9D9" w:themeFill="background1" w:themeFillShade="D9"/>
          </w:tcPr>
          <w:p w14:paraId="5D5E9DD1" w14:textId="77777777" w:rsidR="0070183E" w:rsidRDefault="0070183E" w:rsidP="00BB3DD6">
            <w:pPr>
              <w:spacing w:line="276" w:lineRule="auto"/>
            </w:pPr>
          </w:p>
        </w:tc>
      </w:tr>
      <w:tr w:rsidR="00654862" w14:paraId="5D5E9DD5" w14:textId="77777777" w:rsidTr="00346B52">
        <w:tc>
          <w:tcPr>
            <w:tcW w:w="3181" w:type="dxa"/>
          </w:tcPr>
          <w:p w14:paraId="5D5E9DD3" w14:textId="77777777" w:rsidR="008F6F3C" w:rsidRPr="008F6F3C" w:rsidRDefault="00654862" w:rsidP="002B0035">
            <w:pPr>
              <w:spacing w:line="276" w:lineRule="auto"/>
              <w:rPr>
                <w:i/>
                <w:color w:val="FF0000"/>
              </w:rPr>
            </w:pPr>
            <w:r>
              <w:rPr>
                <w:i/>
              </w:rPr>
              <w:t xml:space="preserve">Geboortedatum </w:t>
            </w:r>
            <w:r w:rsidR="008F6F3C">
              <w:rPr>
                <w:i/>
                <w:color w:val="FF0000"/>
              </w:rPr>
              <w:t>Date of birth</w:t>
            </w:r>
          </w:p>
        </w:tc>
        <w:tc>
          <w:tcPr>
            <w:tcW w:w="5313" w:type="dxa"/>
            <w:gridSpan w:val="2"/>
          </w:tcPr>
          <w:p w14:paraId="5D5E9DD4" w14:textId="77777777" w:rsidR="00654862" w:rsidRDefault="00654862" w:rsidP="00BB3DD6">
            <w:pPr>
              <w:spacing w:line="276" w:lineRule="auto"/>
            </w:pPr>
          </w:p>
        </w:tc>
      </w:tr>
      <w:tr w:rsidR="00654862" w14:paraId="5D5E9DD8" w14:textId="77777777" w:rsidTr="00346B52">
        <w:tc>
          <w:tcPr>
            <w:tcW w:w="3181" w:type="dxa"/>
            <w:tcBorders>
              <w:bottom w:val="single" w:sz="4" w:space="0" w:color="auto"/>
            </w:tcBorders>
          </w:tcPr>
          <w:p w14:paraId="5D5E9DD6" w14:textId="77777777" w:rsidR="008F6F3C" w:rsidRPr="008F6F3C" w:rsidRDefault="00654862" w:rsidP="002B0035">
            <w:pPr>
              <w:spacing w:line="276" w:lineRule="auto"/>
              <w:rPr>
                <w:i/>
                <w:color w:val="FF0000"/>
              </w:rPr>
            </w:pPr>
            <w:r>
              <w:rPr>
                <w:i/>
              </w:rPr>
              <w:t>Geboorteplaats</w:t>
            </w:r>
            <w:r w:rsidR="002B0035">
              <w:rPr>
                <w:i/>
              </w:rPr>
              <w:t xml:space="preserve"> </w:t>
            </w:r>
            <w:r w:rsidR="008F6F3C">
              <w:rPr>
                <w:i/>
                <w:color w:val="FF0000"/>
              </w:rPr>
              <w:t>Place of birth</w:t>
            </w:r>
          </w:p>
        </w:tc>
        <w:tc>
          <w:tcPr>
            <w:tcW w:w="5313" w:type="dxa"/>
            <w:gridSpan w:val="2"/>
            <w:tcBorders>
              <w:bottom w:val="single" w:sz="4" w:space="0" w:color="auto"/>
            </w:tcBorders>
          </w:tcPr>
          <w:p w14:paraId="5D5E9DD7" w14:textId="77777777" w:rsidR="00654862" w:rsidRDefault="00654862" w:rsidP="00BB3DD6">
            <w:pPr>
              <w:spacing w:line="276" w:lineRule="auto"/>
            </w:pPr>
          </w:p>
        </w:tc>
      </w:tr>
      <w:tr w:rsidR="0070183E" w14:paraId="5D5E9DDA" w14:textId="77777777" w:rsidTr="00DC7464">
        <w:tc>
          <w:tcPr>
            <w:tcW w:w="8494" w:type="dxa"/>
            <w:gridSpan w:val="3"/>
            <w:shd w:val="clear" w:color="auto" w:fill="D9D9D9" w:themeFill="background1" w:themeFillShade="D9"/>
          </w:tcPr>
          <w:p w14:paraId="5D5E9DD9" w14:textId="77777777" w:rsidR="0070183E" w:rsidRDefault="0070183E" w:rsidP="00BB3DD6">
            <w:pPr>
              <w:spacing w:line="276" w:lineRule="auto"/>
            </w:pPr>
          </w:p>
        </w:tc>
      </w:tr>
      <w:tr w:rsidR="00654862" w14:paraId="5D5E9DDE" w14:textId="77777777" w:rsidTr="00346B52">
        <w:tc>
          <w:tcPr>
            <w:tcW w:w="3181" w:type="dxa"/>
          </w:tcPr>
          <w:p w14:paraId="5D5E9DDB" w14:textId="77777777" w:rsidR="00654862" w:rsidRDefault="00654862" w:rsidP="00BB3DD6">
            <w:pPr>
              <w:spacing w:line="276" w:lineRule="auto"/>
              <w:rPr>
                <w:i/>
              </w:rPr>
            </w:pPr>
            <w:r>
              <w:rPr>
                <w:i/>
              </w:rPr>
              <w:t>Straat en huisnummer</w:t>
            </w:r>
          </w:p>
          <w:p w14:paraId="5D5E9DDC" w14:textId="38E03DDC" w:rsidR="008F6F3C" w:rsidRPr="008F6F3C" w:rsidRDefault="0069384D" w:rsidP="00BB3DD6">
            <w:pPr>
              <w:spacing w:line="276" w:lineRule="auto"/>
              <w:rPr>
                <w:i/>
                <w:color w:val="FF0000"/>
              </w:rPr>
            </w:pPr>
            <w:proofErr w:type="spellStart"/>
            <w:r>
              <w:rPr>
                <w:i/>
                <w:color w:val="FF0000"/>
              </w:rPr>
              <w:t>Ad</w:t>
            </w:r>
            <w:r w:rsidR="000D2DEE">
              <w:rPr>
                <w:i/>
                <w:color w:val="FF0000"/>
              </w:rPr>
              <w:t>d</w:t>
            </w:r>
            <w:r>
              <w:rPr>
                <w:i/>
                <w:color w:val="FF0000"/>
              </w:rPr>
              <w:t>ress</w:t>
            </w:r>
            <w:proofErr w:type="spellEnd"/>
          </w:p>
        </w:tc>
        <w:tc>
          <w:tcPr>
            <w:tcW w:w="5313" w:type="dxa"/>
            <w:gridSpan w:val="2"/>
          </w:tcPr>
          <w:p w14:paraId="5D5E9DDD" w14:textId="77777777" w:rsidR="00654862" w:rsidRDefault="00654862" w:rsidP="00BB3DD6">
            <w:pPr>
              <w:spacing w:line="276" w:lineRule="auto"/>
            </w:pPr>
          </w:p>
        </w:tc>
      </w:tr>
      <w:tr w:rsidR="00654862" w14:paraId="5D5E9DE2" w14:textId="77777777" w:rsidTr="00346B52">
        <w:tc>
          <w:tcPr>
            <w:tcW w:w="3181" w:type="dxa"/>
            <w:tcBorders>
              <w:bottom w:val="single" w:sz="4" w:space="0" w:color="auto"/>
            </w:tcBorders>
          </w:tcPr>
          <w:p w14:paraId="5D5E9DDF" w14:textId="77777777" w:rsidR="00654862" w:rsidRDefault="00654862" w:rsidP="00BB3DD6">
            <w:pPr>
              <w:spacing w:line="276" w:lineRule="auto"/>
              <w:rPr>
                <w:i/>
              </w:rPr>
            </w:pPr>
            <w:r w:rsidRPr="00654862">
              <w:rPr>
                <w:i/>
              </w:rPr>
              <w:t>Postcode en plaats</w:t>
            </w:r>
          </w:p>
          <w:p w14:paraId="5D5E9DE0" w14:textId="77777777" w:rsidR="008F6F3C" w:rsidRPr="008F6F3C" w:rsidRDefault="0069384D" w:rsidP="00BB3DD6">
            <w:pPr>
              <w:spacing w:line="276" w:lineRule="auto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Zip</w:t>
            </w:r>
            <w:r w:rsidR="008F6F3C">
              <w:rPr>
                <w:i/>
                <w:color w:val="FF0000"/>
              </w:rPr>
              <w:t>code and town/city</w:t>
            </w:r>
          </w:p>
        </w:tc>
        <w:tc>
          <w:tcPr>
            <w:tcW w:w="5313" w:type="dxa"/>
            <w:gridSpan w:val="2"/>
            <w:tcBorders>
              <w:bottom w:val="single" w:sz="4" w:space="0" w:color="auto"/>
            </w:tcBorders>
          </w:tcPr>
          <w:p w14:paraId="5D5E9DE1" w14:textId="77777777" w:rsidR="00654862" w:rsidRDefault="00654862" w:rsidP="00BB3DD6">
            <w:pPr>
              <w:spacing w:line="276" w:lineRule="auto"/>
            </w:pPr>
          </w:p>
        </w:tc>
      </w:tr>
      <w:tr w:rsidR="0070183E" w14:paraId="5D5E9DE4" w14:textId="77777777" w:rsidTr="00DC7464">
        <w:tc>
          <w:tcPr>
            <w:tcW w:w="8494" w:type="dxa"/>
            <w:gridSpan w:val="3"/>
            <w:shd w:val="clear" w:color="auto" w:fill="D9D9D9" w:themeFill="background1" w:themeFillShade="D9"/>
          </w:tcPr>
          <w:p w14:paraId="5D5E9DE3" w14:textId="77777777" w:rsidR="0070183E" w:rsidRDefault="0070183E" w:rsidP="00BB3DD6">
            <w:pPr>
              <w:spacing w:line="276" w:lineRule="auto"/>
            </w:pPr>
          </w:p>
        </w:tc>
      </w:tr>
      <w:tr w:rsidR="00654862" w:rsidRPr="00A57161" w14:paraId="5D5E9DE8" w14:textId="77777777" w:rsidTr="00346B52">
        <w:tc>
          <w:tcPr>
            <w:tcW w:w="3181" w:type="dxa"/>
          </w:tcPr>
          <w:p w14:paraId="5D5E9DE5" w14:textId="77777777" w:rsidR="008F6F3C" w:rsidRPr="00A57161" w:rsidRDefault="00654862" w:rsidP="002B0035">
            <w:pPr>
              <w:spacing w:line="276" w:lineRule="auto"/>
              <w:rPr>
                <w:b/>
              </w:rPr>
            </w:pPr>
            <w:r w:rsidRPr="00A57161">
              <w:rPr>
                <w:b/>
              </w:rPr>
              <w:t>Ouder</w:t>
            </w:r>
            <w:r w:rsidR="0070183E" w:rsidRPr="00A57161">
              <w:rPr>
                <w:b/>
              </w:rPr>
              <w:t>s</w:t>
            </w:r>
            <w:r w:rsidR="002B0035">
              <w:rPr>
                <w:b/>
              </w:rPr>
              <w:t xml:space="preserve"> </w:t>
            </w:r>
            <w:r w:rsidR="008F6F3C" w:rsidRPr="008F6F3C">
              <w:rPr>
                <w:b/>
                <w:color w:val="FF0000"/>
              </w:rPr>
              <w:t>Parents</w:t>
            </w:r>
          </w:p>
        </w:tc>
        <w:tc>
          <w:tcPr>
            <w:tcW w:w="2201" w:type="dxa"/>
          </w:tcPr>
          <w:p w14:paraId="5D5E9DE6" w14:textId="77777777" w:rsidR="008F6F3C" w:rsidRPr="00A57161" w:rsidRDefault="00A57161" w:rsidP="002B0035">
            <w:pPr>
              <w:spacing w:line="276" w:lineRule="auto"/>
              <w:rPr>
                <w:b/>
              </w:rPr>
            </w:pPr>
            <w:r w:rsidRPr="00A57161">
              <w:rPr>
                <w:b/>
              </w:rPr>
              <w:t>Ouder 1</w:t>
            </w:r>
            <w:r w:rsidR="002B0035">
              <w:rPr>
                <w:b/>
              </w:rPr>
              <w:t xml:space="preserve"> </w:t>
            </w:r>
            <w:r w:rsidR="008F6F3C" w:rsidRPr="008F6F3C">
              <w:rPr>
                <w:b/>
                <w:color w:val="FF0000"/>
              </w:rPr>
              <w:t>Parent 1</w:t>
            </w:r>
          </w:p>
        </w:tc>
        <w:tc>
          <w:tcPr>
            <w:tcW w:w="3112" w:type="dxa"/>
          </w:tcPr>
          <w:p w14:paraId="5D5E9DE7" w14:textId="77777777" w:rsidR="008F6F3C" w:rsidRPr="00A57161" w:rsidRDefault="00A57161" w:rsidP="002B0035">
            <w:pPr>
              <w:spacing w:line="276" w:lineRule="auto"/>
              <w:rPr>
                <w:b/>
              </w:rPr>
            </w:pPr>
            <w:r w:rsidRPr="00A57161">
              <w:rPr>
                <w:b/>
              </w:rPr>
              <w:t>Ouder 2</w:t>
            </w:r>
            <w:r w:rsidR="002B0035">
              <w:rPr>
                <w:b/>
              </w:rPr>
              <w:t xml:space="preserve"> </w:t>
            </w:r>
            <w:r w:rsidR="008F6F3C" w:rsidRPr="008F6F3C">
              <w:rPr>
                <w:b/>
                <w:color w:val="FF0000"/>
              </w:rPr>
              <w:t>Parent 2</w:t>
            </w:r>
          </w:p>
        </w:tc>
      </w:tr>
      <w:tr w:rsidR="00654862" w14:paraId="5D5E9DED" w14:textId="77777777" w:rsidTr="00346B52">
        <w:tc>
          <w:tcPr>
            <w:tcW w:w="3181" w:type="dxa"/>
          </w:tcPr>
          <w:p w14:paraId="5D5E9DE9" w14:textId="77777777" w:rsidR="00654862" w:rsidRDefault="00654862" w:rsidP="00594A57">
            <w:pPr>
              <w:spacing w:line="276" w:lineRule="auto"/>
              <w:rPr>
                <w:i/>
              </w:rPr>
            </w:pPr>
            <w:r w:rsidRPr="00594A57">
              <w:rPr>
                <w:i/>
              </w:rPr>
              <w:t>Geslachtsnaam</w:t>
            </w:r>
          </w:p>
          <w:p w14:paraId="5D5E9DEA" w14:textId="77777777" w:rsidR="008F6F3C" w:rsidRPr="008F6F3C" w:rsidRDefault="008F6F3C" w:rsidP="00594A57">
            <w:pPr>
              <w:spacing w:line="276" w:lineRule="auto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Surname</w:t>
            </w:r>
          </w:p>
        </w:tc>
        <w:tc>
          <w:tcPr>
            <w:tcW w:w="2201" w:type="dxa"/>
          </w:tcPr>
          <w:p w14:paraId="5D5E9DEB" w14:textId="77777777" w:rsidR="00654862" w:rsidRDefault="00654862" w:rsidP="00BB3DD6">
            <w:pPr>
              <w:spacing w:line="276" w:lineRule="auto"/>
            </w:pPr>
          </w:p>
        </w:tc>
        <w:tc>
          <w:tcPr>
            <w:tcW w:w="3112" w:type="dxa"/>
          </w:tcPr>
          <w:p w14:paraId="5D5E9DEC" w14:textId="77777777" w:rsidR="00654862" w:rsidRDefault="00654862" w:rsidP="00BB3DD6">
            <w:pPr>
              <w:spacing w:line="276" w:lineRule="auto"/>
            </w:pPr>
          </w:p>
        </w:tc>
      </w:tr>
      <w:tr w:rsidR="00654862" w14:paraId="5D5E9DF2" w14:textId="77777777" w:rsidTr="00346B52">
        <w:tc>
          <w:tcPr>
            <w:tcW w:w="3181" w:type="dxa"/>
            <w:tcBorders>
              <w:bottom w:val="single" w:sz="4" w:space="0" w:color="auto"/>
            </w:tcBorders>
          </w:tcPr>
          <w:p w14:paraId="5D5E9DEE" w14:textId="77777777" w:rsidR="00654862" w:rsidRDefault="00654862" w:rsidP="00594A57">
            <w:pPr>
              <w:spacing w:line="276" w:lineRule="auto"/>
              <w:rPr>
                <w:i/>
              </w:rPr>
            </w:pPr>
            <w:r w:rsidRPr="00594A57">
              <w:rPr>
                <w:i/>
              </w:rPr>
              <w:t>Voornamen</w:t>
            </w:r>
          </w:p>
          <w:p w14:paraId="5D5E9DEF" w14:textId="77777777" w:rsidR="008F6F3C" w:rsidRPr="00594A57" w:rsidRDefault="0069384D" w:rsidP="00594A57">
            <w:pPr>
              <w:spacing w:line="276" w:lineRule="auto"/>
              <w:rPr>
                <w:i/>
              </w:rPr>
            </w:pPr>
            <w:r>
              <w:rPr>
                <w:i/>
                <w:color w:val="FF0000"/>
              </w:rPr>
              <w:t>Given n</w:t>
            </w:r>
            <w:r w:rsidR="008F6F3C">
              <w:rPr>
                <w:i/>
                <w:color w:val="FF0000"/>
              </w:rPr>
              <w:t>ame(s)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5D5E9DF0" w14:textId="77777777" w:rsidR="00654862" w:rsidRDefault="00654862" w:rsidP="00BB3DD6">
            <w:pPr>
              <w:spacing w:line="276" w:lineRule="auto"/>
            </w:pP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14:paraId="5D5E9DF1" w14:textId="77777777" w:rsidR="00654862" w:rsidRDefault="00654862" w:rsidP="00BB3DD6">
            <w:pPr>
              <w:spacing w:line="276" w:lineRule="auto"/>
            </w:pPr>
          </w:p>
        </w:tc>
      </w:tr>
      <w:tr w:rsidR="0070183E" w14:paraId="5D5E9DF4" w14:textId="77777777" w:rsidTr="00DC7464">
        <w:tc>
          <w:tcPr>
            <w:tcW w:w="8494" w:type="dxa"/>
            <w:gridSpan w:val="3"/>
            <w:shd w:val="clear" w:color="auto" w:fill="D9D9D9" w:themeFill="background1" w:themeFillShade="D9"/>
          </w:tcPr>
          <w:p w14:paraId="5D5E9DF3" w14:textId="77777777" w:rsidR="0070183E" w:rsidRDefault="0070183E" w:rsidP="00BB3DD6">
            <w:pPr>
              <w:spacing w:line="276" w:lineRule="auto"/>
            </w:pPr>
          </w:p>
        </w:tc>
      </w:tr>
      <w:tr w:rsidR="00654862" w:rsidRPr="00A57161" w14:paraId="5D5E9DFB" w14:textId="77777777" w:rsidTr="00346B52">
        <w:tc>
          <w:tcPr>
            <w:tcW w:w="3181" w:type="dxa"/>
          </w:tcPr>
          <w:p w14:paraId="5D5E9DF5" w14:textId="77777777" w:rsidR="00654862" w:rsidRDefault="00BD10F3" w:rsidP="0070183E">
            <w:pPr>
              <w:spacing w:line="276" w:lineRule="auto"/>
              <w:rPr>
                <w:b/>
              </w:rPr>
            </w:pPr>
            <w:r>
              <w:rPr>
                <w:b/>
              </w:rPr>
              <w:t>Gezag</w:t>
            </w:r>
            <w:r w:rsidR="0070183E" w:rsidRPr="00A57161">
              <w:rPr>
                <w:b/>
              </w:rPr>
              <w:t>gegevens</w:t>
            </w:r>
          </w:p>
          <w:p w14:paraId="5D5E9DF6" w14:textId="77777777" w:rsidR="008F6F3C" w:rsidRPr="00A57161" w:rsidRDefault="008F6F3C" w:rsidP="0070183E">
            <w:pPr>
              <w:spacing w:line="276" w:lineRule="auto"/>
              <w:rPr>
                <w:b/>
              </w:rPr>
            </w:pPr>
            <w:r w:rsidRPr="008F6F3C">
              <w:rPr>
                <w:b/>
                <w:color w:val="FF0000"/>
              </w:rPr>
              <w:t>Custody</w:t>
            </w:r>
            <w:r w:rsidR="00DC7464">
              <w:rPr>
                <w:b/>
                <w:color w:val="FF0000"/>
              </w:rPr>
              <w:t>*</w:t>
            </w:r>
            <w:r w:rsidRPr="008F6F3C">
              <w:rPr>
                <w:b/>
                <w:color w:val="FF0000"/>
              </w:rPr>
              <w:t xml:space="preserve"> information</w:t>
            </w:r>
          </w:p>
        </w:tc>
        <w:tc>
          <w:tcPr>
            <w:tcW w:w="2201" w:type="dxa"/>
          </w:tcPr>
          <w:p w14:paraId="5D5E9DF7" w14:textId="77777777" w:rsidR="00654862" w:rsidRDefault="00A57161" w:rsidP="00BB3DD6">
            <w:pPr>
              <w:spacing w:line="276" w:lineRule="auto"/>
              <w:rPr>
                <w:b/>
              </w:rPr>
            </w:pPr>
            <w:r w:rsidRPr="00A57161">
              <w:rPr>
                <w:b/>
              </w:rPr>
              <w:t>Ouder 1</w:t>
            </w:r>
          </w:p>
          <w:p w14:paraId="5D5E9DF8" w14:textId="77777777" w:rsidR="008F6F3C" w:rsidRPr="008F6F3C" w:rsidRDefault="008F6F3C" w:rsidP="00BB3DD6">
            <w:pPr>
              <w:spacing w:line="27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Parent 1</w:t>
            </w:r>
          </w:p>
        </w:tc>
        <w:tc>
          <w:tcPr>
            <w:tcW w:w="3112" w:type="dxa"/>
          </w:tcPr>
          <w:p w14:paraId="5D5E9DF9" w14:textId="77777777" w:rsidR="00654862" w:rsidRDefault="00A57161" w:rsidP="00BB3DD6">
            <w:pPr>
              <w:spacing w:line="276" w:lineRule="auto"/>
              <w:rPr>
                <w:b/>
              </w:rPr>
            </w:pPr>
            <w:r w:rsidRPr="00A57161">
              <w:rPr>
                <w:b/>
              </w:rPr>
              <w:t>Ouder 2</w:t>
            </w:r>
          </w:p>
          <w:p w14:paraId="5D5E9DFA" w14:textId="77777777" w:rsidR="008F6F3C" w:rsidRPr="008F6F3C" w:rsidRDefault="008F6F3C" w:rsidP="00BB3DD6">
            <w:pPr>
              <w:spacing w:line="27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Parent 2</w:t>
            </w:r>
          </w:p>
        </w:tc>
      </w:tr>
      <w:tr w:rsidR="00654862" w:rsidRPr="003859C7" w14:paraId="5D5E9E02" w14:textId="77777777" w:rsidTr="00346B52">
        <w:tc>
          <w:tcPr>
            <w:tcW w:w="3181" w:type="dxa"/>
            <w:tcBorders>
              <w:bottom w:val="single" w:sz="4" w:space="0" w:color="auto"/>
            </w:tcBorders>
          </w:tcPr>
          <w:p w14:paraId="5D5E9DFC" w14:textId="77777777" w:rsidR="00654862" w:rsidRDefault="0070183E" w:rsidP="0070183E">
            <w:pPr>
              <w:spacing w:line="276" w:lineRule="auto"/>
              <w:rPr>
                <w:i/>
              </w:rPr>
            </w:pPr>
            <w:r w:rsidRPr="00AD65E8">
              <w:rPr>
                <w:i/>
              </w:rPr>
              <w:t>Heeft ouder gezag over dit kind?</w:t>
            </w:r>
          </w:p>
          <w:p w14:paraId="5D5E9DFD" w14:textId="77777777" w:rsidR="008F6F3C" w:rsidRPr="002B0035" w:rsidRDefault="008F6F3C" w:rsidP="008F6F3C">
            <w:pPr>
              <w:spacing w:line="276" w:lineRule="auto"/>
              <w:rPr>
                <w:i/>
                <w:lang w:val="en-US"/>
              </w:rPr>
            </w:pPr>
            <w:r w:rsidRPr="002B0035">
              <w:rPr>
                <w:i/>
                <w:color w:val="FF0000"/>
                <w:lang w:val="en-US"/>
              </w:rPr>
              <w:t>Does the par</w:t>
            </w:r>
            <w:r w:rsidR="00EE7B1C" w:rsidRPr="002B0035">
              <w:rPr>
                <w:i/>
                <w:color w:val="FF0000"/>
                <w:lang w:val="en-US"/>
              </w:rPr>
              <w:t>e</w:t>
            </w:r>
            <w:r w:rsidRPr="002B0035">
              <w:rPr>
                <w:i/>
                <w:color w:val="FF0000"/>
                <w:lang w:val="en-US"/>
              </w:rPr>
              <w:t>nt ha</w:t>
            </w:r>
            <w:r w:rsidR="00EE7B1C" w:rsidRPr="002B0035">
              <w:rPr>
                <w:i/>
                <w:color w:val="FF0000"/>
                <w:lang w:val="en-US"/>
              </w:rPr>
              <w:t>ve</w:t>
            </w:r>
            <w:r w:rsidRPr="002B0035">
              <w:rPr>
                <w:i/>
                <w:color w:val="FF0000"/>
                <w:lang w:val="en-US"/>
              </w:rPr>
              <w:t xml:space="preserve"> custody</w:t>
            </w:r>
            <w:r w:rsidR="00DC7464" w:rsidRPr="002B0035">
              <w:rPr>
                <w:i/>
                <w:color w:val="FF0000"/>
                <w:lang w:val="en-US"/>
              </w:rPr>
              <w:t>*</w:t>
            </w:r>
            <w:r w:rsidRPr="002B0035">
              <w:rPr>
                <w:i/>
                <w:color w:val="FF0000"/>
                <w:lang w:val="en-US"/>
              </w:rPr>
              <w:t xml:space="preserve"> of this child?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5D5E9DFE" w14:textId="77777777" w:rsidR="00654862" w:rsidRPr="002B0035" w:rsidRDefault="00AD65E8" w:rsidP="00BB3DD6">
            <w:pPr>
              <w:spacing w:line="276" w:lineRule="auto"/>
              <w:rPr>
                <w:lang w:val="en-US"/>
              </w:rPr>
            </w:pPr>
            <w:r w:rsidRPr="002B0035">
              <w:rPr>
                <w:lang w:val="en-US"/>
              </w:rPr>
              <w:t>Ja/Nee</w:t>
            </w:r>
            <w:r w:rsidR="00094B55">
              <w:rPr>
                <w:lang w:val="en-US"/>
              </w:rPr>
              <w:t>/onbekend</w:t>
            </w:r>
          </w:p>
          <w:p w14:paraId="5D5E9DFF" w14:textId="77777777" w:rsidR="008F6F3C" w:rsidRPr="002B0035" w:rsidRDefault="008F6F3C" w:rsidP="00BB3DD6">
            <w:pPr>
              <w:spacing w:line="276" w:lineRule="auto"/>
              <w:rPr>
                <w:color w:val="FF0000"/>
                <w:lang w:val="en-US"/>
              </w:rPr>
            </w:pPr>
            <w:r w:rsidRPr="002B0035">
              <w:rPr>
                <w:color w:val="FF0000"/>
                <w:lang w:val="en-US"/>
              </w:rPr>
              <w:t>Yes/No</w:t>
            </w:r>
            <w:r w:rsidR="002B0035" w:rsidRPr="002B0035">
              <w:rPr>
                <w:color w:val="FF0000"/>
                <w:lang w:val="en-US"/>
              </w:rPr>
              <w:t>/cannot be determined</w:t>
            </w: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14:paraId="5D5E9E00" w14:textId="77777777" w:rsidR="00654862" w:rsidRPr="002B0035" w:rsidRDefault="00AD65E8" w:rsidP="00BB3DD6">
            <w:pPr>
              <w:spacing w:line="276" w:lineRule="auto"/>
              <w:rPr>
                <w:lang w:val="en-US"/>
              </w:rPr>
            </w:pPr>
            <w:r w:rsidRPr="002B0035">
              <w:rPr>
                <w:lang w:val="en-US"/>
              </w:rPr>
              <w:t>Ja/Nee</w:t>
            </w:r>
            <w:r w:rsidR="00094B55">
              <w:rPr>
                <w:lang w:val="en-US"/>
              </w:rPr>
              <w:t>/onbekend</w:t>
            </w:r>
          </w:p>
          <w:p w14:paraId="5D5E9E01" w14:textId="77777777" w:rsidR="008F6F3C" w:rsidRPr="002B0035" w:rsidRDefault="008F6F3C" w:rsidP="00BB3DD6">
            <w:pPr>
              <w:spacing w:line="276" w:lineRule="auto"/>
              <w:rPr>
                <w:color w:val="FF0000"/>
                <w:lang w:val="en-US"/>
              </w:rPr>
            </w:pPr>
            <w:r w:rsidRPr="002B0035">
              <w:rPr>
                <w:color w:val="FF0000"/>
                <w:lang w:val="en-US"/>
              </w:rPr>
              <w:t>Yes/No</w:t>
            </w:r>
            <w:r w:rsidR="002B0035" w:rsidRPr="002B0035">
              <w:rPr>
                <w:color w:val="FF0000"/>
                <w:lang w:val="en-US"/>
              </w:rPr>
              <w:t>/</w:t>
            </w:r>
            <w:r w:rsidR="002B0035" w:rsidRPr="002B0035">
              <w:rPr>
                <w:color w:val="FF0000"/>
                <w:lang w:val="en"/>
              </w:rPr>
              <w:t>cannot be determined</w:t>
            </w:r>
          </w:p>
        </w:tc>
      </w:tr>
      <w:tr w:rsidR="002B0035" w:rsidRPr="002B0035" w14:paraId="5D5E9E0C" w14:textId="77777777" w:rsidTr="00346B52">
        <w:tc>
          <w:tcPr>
            <w:tcW w:w="3181" w:type="dxa"/>
            <w:shd w:val="clear" w:color="auto" w:fill="auto"/>
          </w:tcPr>
          <w:p w14:paraId="5D5E9E03" w14:textId="77777777" w:rsidR="002B0035" w:rsidRPr="00346B52" w:rsidRDefault="002B0035" w:rsidP="002B0035">
            <w:pPr>
              <w:spacing w:line="276" w:lineRule="auto"/>
              <w:rPr>
                <w:i/>
                <w:color w:val="FF0000"/>
                <w:lang w:val="en-US"/>
              </w:rPr>
            </w:pPr>
            <w:r w:rsidRPr="002B0035">
              <w:rPr>
                <w:i/>
              </w:rPr>
              <w:t>Heeft een ander persoon (ook) het gezag ?</w:t>
            </w:r>
            <w:r>
              <w:rPr>
                <w:i/>
              </w:rPr>
              <w:br/>
            </w:r>
            <w:r w:rsidRPr="00346B52">
              <w:rPr>
                <w:i/>
                <w:color w:val="FF0000"/>
                <w:lang w:val="en-US"/>
              </w:rPr>
              <w:t>Is there</w:t>
            </w:r>
            <w:r w:rsidR="00346B52" w:rsidRPr="00346B52">
              <w:rPr>
                <w:i/>
                <w:color w:val="FF0000"/>
                <w:lang w:val="en-US"/>
              </w:rPr>
              <w:t xml:space="preserve"> (also) </w:t>
            </w:r>
            <w:r w:rsidRPr="00346B52">
              <w:rPr>
                <w:i/>
                <w:color w:val="FF0000"/>
                <w:lang w:val="en-US"/>
              </w:rPr>
              <w:t xml:space="preserve"> another custodian?</w:t>
            </w:r>
          </w:p>
          <w:p w14:paraId="5D5E9E04" w14:textId="77777777" w:rsidR="00346B52" w:rsidRPr="002B0035" w:rsidRDefault="00346B52" w:rsidP="00346B52">
            <w:pPr>
              <w:spacing w:line="276" w:lineRule="auto"/>
              <w:rPr>
                <w:lang w:val="en-US"/>
              </w:rPr>
            </w:pPr>
            <w:r w:rsidRPr="002B0035">
              <w:rPr>
                <w:lang w:val="en-US"/>
              </w:rPr>
              <w:t>Ja/Nee</w:t>
            </w:r>
          </w:p>
          <w:p w14:paraId="5D5E9E05" w14:textId="4932234A" w:rsidR="00346B52" w:rsidRPr="00346B52" w:rsidRDefault="00346B52" w:rsidP="000D07E6">
            <w:pPr>
              <w:spacing w:line="276" w:lineRule="auto"/>
              <w:rPr>
                <w:i/>
                <w:color w:val="FF0000"/>
                <w:lang w:val="en-US"/>
              </w:rPr>
            </w:pPr>
            <w:r w:rsidRPr="002B0035">
              <w:rPr>
                <w:color w:val="FF0000"/>
                <w:lang w:val="en-US"/>
              </w:rPr>
              <w:t>Yes/No</w:t>
            </w:r>
          </w:p>
        </w:tc>
        <w:tc>
          <w:tcPr>
            <w:tcW w:w="2201" w:type="dxa"/>
            <w:shd w:val="clear" w:color="auto" w:fill="auto"/>
          </w:tcPr>
          <w:p w14:paraId="5D5E9E06" w14:textId="7249AC9D" w:rsidR="002B0035" w:rsidRPr="002B0035" w:rsidRDefault="00346B52" w:rsidP="00346B52">
            <w:pPr>
              <w:spacing w:line="276" w:lineRule="auto"/>
              <w:rPr>
                <w:i/>
                <w:color w:val="FF0000"/>
                <w:lang w:val="en-US"/>
              </w:rPr>
            </w:pPr>
            <w:proofErr w:type="spellStart"/>
            <w:r w:rsidRPr="00346B52">
              <w:rPr>
                <w:i/>
                <w:lang w:val="en-US"/>
              </w:rPr>
              <w:t>Geslachtsnaam</w:t>
            </w:r>
            <w:proofErr w:type="spellEnd"/>
            <w:r w:rsidRPr="00346B52">
              <w:rPr>
                <w:i/>
                <w:lang w:val="en-US"/>
              </w:rPr>
              <w:t xml:space="preserve">, </w:t>
            </w:r>
            <w:proofErr w:type="spellStart"/>
            <w:r>
              <w:rPr>
                <w:i/>
                <w:color w:val="FF0000"/>
              </w:rPr>
              <w:t>Surname</w:t>
            </w:r>
            <w:proofErr w:type="spellEnd"/>
          </w:p>
        </w:tc>
        <w:tc>
          <w:tcPr>
            <w:tcW w:w="3112" w:type="dxa"/>
            <w:shd w:val="clear" w:color="auto" w:fill="auto"/>
          </w:tcPr>
          <w:p w14:paraId="5D5E9E07" w14:textId="77777777" w:rsidR="002B0035" w:rsidRPr="00346B52" w:rsidRDefault="002B0035" w:rsidP="002B0035">
            <w:pPr>
              <w:spacing w:line="276" w:lineRule="auto"/>
              <w:rPr>
                <w:i/>
                <w:lang w:val="en-US"/>
              </w:rPr>
            </w:pPr>
            <w:r w:rsidRPr="00346B52">
              <w:rPr>
                <w:i/>
                <w:lang w:val="en-US"/>
              </w:rPr>
              <w:t>voornamen</w:t>
            </w:r>
          </w:p>
          <w:p w14:paraId="5D5E9E08" w14:textId="77777777" w:rsidR="00346B52" w:rsidRDefault="00346B52" w:rsidP="00346B52">
            <w:pPr>
              <w:spacing w:line="276" w:lineRule="auto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Given names</w:t>
            </w:r>
          </w:p>
          <w:p w14:paraId="5D5E9E09" w14:textId="77777777" w:rsidR="00346B52" w:rsidRDefault="00346B52" w:rsidP="00346B52">
            <w:pPr>
              <w:spacing w:line="276" w:lineRule="auto"/>
              <w:rPr>
                <w:i/>
                <w:color w:val="FF0000"/>
              </w:rPr>
            </w:pPr>
          </w:p>
          <w:p w14:paraId="5D5E9E0A" w14:textId="77777777" w:rsidR="00346B52" w:rsidRDefault="00346B52" w:rsidP="00346B52">
            <w:pPr>
              <w:spacing w:line="276" w:lineRule="auto"/>
              <w:rPr>
                <w:i/>
                <w:color w:val="FF0000"/>
              </w:rPr>
            </w:pPr>
          </w:p>
          <w:p w14:paraId="5D5E9E0B" w14:textId="77777777" w:rsidR="00346B52" w:rsidRPr="002B0035" w:rsidRDefault="00346B52" w:rsidP="00346B52">
            <w:pPr>
              <w:spacing w:line="276" w:lineRule="auto"/>
              <w:rPr>
                <w:i/>
                <w:color w:val="FF0000"/>
                <w:lang w:val="en-US"/>
              </w:rPr>
            </w:pPr>
          </w:p>
        </w:tc>
      </w:tr>
      <w:tr w:rsidR="00A83338" w:rsidRPr="00DD7710" w14:paraId="5D5E9E0E" w14:textId="77777777" w:rsidTr="00DC7464">
        <w:tc>
          <w:tcPr>
            <w:tcW w:w="8494" w:type="dxa"/>
            <w:gridSpan w:val="3"/>
            <w:shd w:val="clear" w:color="auto" w:fill="D9D9D9" w:themeFill="background1" w:themeFillShade="D9"/>
          </w:tcPr>
          <w:p w14:paraId="5D5E9E0D" w14:textId="77777777" w:rsidR="00A83338" w:rsidRPr="00DD7710" w:rsidRDefault="0069384D" w:rsidP="00210FA3">
            <w:pPr>
              <w:spacing w:line="276" w:lineRule="auto"/>
              <w:rPr>
                <w:i/>
                <w:lang w:val="en-US"/>
              </w:rPr>
            </w:pPr>
            <w:r w:rsidRPr="00DD7710">
              <w:rPr>
                <w:i/>
                <w:color w:val="FF0000"/>
                <w:lang w:val="en-US"/>
              </w:rPr>
              <w:t>*pare</w:t>
            </w:r>
            <w:r w:rsidR="00DC7464" w:rsidRPr="00DD7710">
              <w:rPr>
                <w:i/>
                <w:color w:val="FF0000"/>
                <w:lang w:val="en-US"/>
              </w:rPr>
              <w:t>ntal responsibility/guardianship</w:t>
            </w:r>
            <w:r w:rsidR="00DD7710" w:rsidRPr="00DD7710">
              <w:rPr>
                <w:i/>
                <w:color w:val="FF0000"/>
                <w:lang w:val="en-US"/>
              </w:rPr>
              <w:t xml:space="preserve"> .</w:t>
            </w:r>
            <w:r w:rsidR="00DD7710">
              <w:rPr>
                <w:i/>
                <w:color w:val="FF0000"/>
                <w:lang w:val="en-US"/>
              </w:rPr>
              <w:t>Disclaimer</w:t>
            </w:r>
            <w:r w:rsidR="00210FA3">
              <w:rPr>
                <w:i/>
                <w:color w:val="FF0000"/>
                <w:lang w:val="en-US"/>
              </w:rPr>
              <w:t xml:space="preserve">  </w:t>
            </w:r>
            <w:r w:rsidR="00DD7710" w:rsidRPr="00DD7710">
              <w:rPr>
                <w:i/>
                <w:color w:val="FF0000"/>
                <w:lang w:val="en-US"/>
              </w:rPr>
              <w:t xml:space="preserve"> </w:t>
            </w:r>
          </w:p>
        </w:tc>
      </w:tr>
      <w:tr w:rsidR="00A83338" w:rsidRPr="003859C7" w14:paraId="5D5E9E12" w14:textId="77777777" w:rsidTr="00DC7464">
        <w:tc>
          <w:tcPr>
            <w:tcW w:w="8494" w:type="dxa"/>
            <w:gridSpan w:val="3"/>
          </w:tcPr>
          <w:p w14:paraId="5D5E9E0F" w14:textId="77777777" w:rsidR="0055320E" w:rsidRPr="00094B55" w:rsidRDefault="00A83338" w:rsidP="00BB3DD6">
            <w:pPr>
              <w:spacing w:line="276" w:lineRule="auto"/>
              <w:rPr>
                <w:b/>
                <w:color w:val="FF0000"/>
              </w:rPr>
            </w:pPr>
            <w:r w:rsidRPr="00094B55">
              <w:rPr>
                <w:b/>
              </w:rPr>
              <w:t>Ondertekening en stempel</w:t>
            </w:r>
            <w:r w:rsidR="00346B52" w:rsidRPr="00094B55">
              <w:rPr>
                <w:b/>
              </w:rPr>
              <w:t xml:space="preserve"> </w:t>
            </w:r>
            <w:r w:rsidR="0055320E" w:rsidRPr="00094B55">
              <w:rPr>
                <w:b/>
                <w:color w:val="FF0000"/>
              </w:rPr>
              <w:t>Signature and stamp</w:t>
            </w:r>
          </w:p>
          <w:p w14:paraId="5D5E9E10" w14:textId="77777777" w:rsidR="00A57161" w:rsidRDefault="00A57161" w:rsidP="00BB3DD6">
            <w:pPr>
              <w:spacing w:line="276" w:lineRule="auto"/>
              <w:rPr>
                <w:i/>
              </w:rPr>
            </w:pPr>
            <w:r w:rsidRPr="00094B55">
              <w:rPr>
                <w:i/>
              </w:rPr>
              <w:t xml:space="preserve">Dit afschrift is afgegeven namens het college van burgemeester en wethouders van </w:t>
            </w:r>
            <w:r w:rsidRPr="00A57161">
              <w:rPr>
                <w:i/>
              </w:rPr>
              <w:t>de gemeente</w:t>
            </w:r>
            <w:r>
              <w:rPr>
                <w:i/>
              </w:rPr>
              <w:t xml:space="preserve"> …</w:t>
            </w:r>
          </w:p>
          <w:p w14:paraId="5D5E9E11" w14:textId="77777777" w:rsidR="0090539A" w:rsidRPr="002B0035" w:rsidRDefault="0055320E" w:rsidP="00BB3DD6">
            <w:pPr>
              <w:spacing w:line="276" w:lineRule="auto"/>
              <w:rPr>
                <w:i/>
                <w:color w:val="FF0000"/>
                <w:lang w:val="en-US"/>
              </w:rPr>
            </w:pPr>
            <w:r w:rsidRPr="002B0035">
              <w:rPr>
                <w:i/>
                <w:color w:val="FF0000"/>
                <w:lang w:val="en-US"/>
              </w:rPr>
              <w:t>This transcript is issued on be</w:t>
            </w:r>
            <w:r w:rsidR="00DC7464" w:rsidRPr="002B0035">
              <w:rPr>
                <w:i/>
                <w:color w:val="FF0000"/>
                <w:lang w:val="en-US"/>
              </w:rPr>
              <w:t>half of the college of the Mayo</w:t>
            </w:r>
            <w:r w:rsidRPr="002B0035">
              <w:rPr>
                <w:i/>
                <w:color w:val="FF0000"/>
                <w:lang w:val="en-US"/>
              </w:rPr>
              <w:t>r</w:t>
            </w:r>
            <w:r w:rsidR="00DC7464" w:rsidRPr="002B0035">
              <w:rPr>
                <w:i/>
                <w:color w:val="FF0000"/>
                <w:lang w:val="en-US"/>
              </w:rPr>
              <w:t xml:space="preserve"> </w:t>
            </w:r>
            <w:r w:rsidRPr="002B0035">
              <w:rPr>
                <w:i/>
                <w:color w:val="FF0000"/>
                <w:lang w:val="en-US"/>
              </w:rPr>
              <w:t>and aldermen of the municipality…</w:t>
            </w:r>
          </w:p>
        </w:tc>
      </w:tr>
      <w:tr w:rsidR="00A83338" w14:paraId="5D5E9E16" w14:textId="77777777" w:rsidTr="00346B52">
        <w:tc>
          <w:tcPr>
            <w:tcW w:w="3181" w:type="dxa"/>
          </w:tcPr>
          <w:p w14:paraId="5D5E9E13" w14:textId="77777777" w:rsidR="00A83338" w:rsidRDefault="00A83338" w:rsidP="0070183E">
            <w:pPr>
              <w:spacing w:line="276" w:lineRule="auto"/>
              <w:rPr>
                <w:i/>
              </w:rPr>
            </w:pPr>
            <w:r>
              <w:rPr>
                <w:i/>
              </w:rPr>
              <w:t>Naam medewerker</w:t>
            </w:r>
          </w:p>
          <w:p w14:paraId="5D5E9E14" w14:textId="77777777" w:rsidR="0055320E" w:rsidRPr="00A83338" w:rsidRDefault="0055320E" w:rsidP="0070183E">
            <w:pPr>
              <w:spacing w:line="276" w:lineRule="auto"/>
              <w:rPr>
                <w:i/>
              </w:rPr>
            </w:pPr>
            <w:r w:rsidRPr="0055320E">
              <w:rPr>
                <w:i/>
                <w:color w:val="FF0000"/>
              </w:rPr>
              <w:t>Name employee</w:t>
            </w:r>
          </w:p>
        </w:tc>
        <w:tc>
          <w:tcPr>
            <w:tcW w:w="5313" w:type="dxa"/>
            <w:gridSpan w:val="2"/>
          </w:tcPr>
          <w:p w14:paraId="5D5E9E15" w14:textId="77777777" w:rsidR="00A83338" w:rsidRDefault="00A83338" w:rsidP="00BB3DD6">
            <w:pPr>
              <w:spacing w:line="276" w:lineRule="auto"/>
            </w:pPr>
          </w:p>
        </w:tc>
      </w:tr>
      <w:tr w:rsidR="00A83338" w14:paraId="5D5E9E1B" w14:textId="77777777" w:rsidTr="00346B52">
        <w:tc>
          <w:tcPr>
            <w:tcW w:w="3181" w:type="dxa"/>
          </w:tcPr>
          <w:p w14:paraId="5D5E9E17" w14:textId="77777777" w:rsidR="00A83338" w:rsidRDefault="00A83338" w:rsidP="0070183E">
            <w:pPr>
              <w:spacing w:line="276" w:lineRule="auto"/>
              <w:rPr>
                <w:i/>
              </w:rPr>
            </w:pPr>
            <w:r w:rsidRPr="00A83338">
              <w:rPr>
                <w:i/>
              </w:rPr>
              <w:t>Handtekening medewerker</w:t>
            </w:r>
          </w:p>
          <w:p w14:paraId="5D5E9E18" w14:textId="77777777" w:rsidR="0055320E" w:rsidRPr="00A83338" w:rsidRDefault="0055320E" w:rsidP="0070183E">
            <w:pPr>
              <w:spacing w:line="276" w:lineRule="auto"/>
              <w:rPr>
                <w:i/>
              </w:rPr>
            </w:pPr>
            <w:r w:rsidRPr="0055320E">
              <w:rPr>
                <w:i/>
                <w:color w:val="FF0000"/>
              </w:rPr>
              <w:t>Signature employee</w:t>
            </w:r>
          </w:p>
        </w:tc>
        <w:tc>
          <w:tcPr>
            <w:tcW w:w="5313" w:type="dxa"/>
            <w:gridSpan w:val="2"/>
          </w:tcPr>
          <w:p w14:paraId="5D5E9E19" w14:textId="77777777" w:rsidR="00A83338" w:rsidRDefault="00A83338" w:rsidP="00BB3DD6">
            <w:pPr>
              <w:spacing w:line="276" w:lineRule="auto"/>
            </w:pPr>
          </w:p>
          <w:p w14:paraId="5D5E9E1A" w14:textId="77777777" w:rsidR="00A83338" w:rsidRDefault="00A83338" w:rsidP="00BB3DD6">
            <w:pPr>
              <w:spacing w:line="276" w:lineRule="auto"/>
            </w:pPr>
          </w:p>
        </w:tc>
      </w:tr>
      <w:tr w:rsidR="00594A57" w14:paraId="5D5E9E20" w14:textId="77777777" w:rsidTr="00346B52">
        <w:tc>
          <w:tcPr>
            <w:tcW w:w="3181" w:type="dxa"/>
          </w:tcPr>
          <w:p w14:paraId="5D5E9E1C" w14:textId="77777777" w:rsidR="00594A57" w:rsidRDefault="00594A57" w:rsidP="0070183E">
            <w:pPr>
              <w:spacing w:line="276" w:lineRule="auto"/>
              <w:rPr>
                <w:i/>
              </w:rPr>
            </w:pPr>
            <w:r w:rsidRPr="00A83338">
              <w:rPr>
                <w:i/>
              </w:rPr>
              <w:t>Gemeentestempel</w:t>
            </w:r>
          </w:p>
          <w:p w14:paraId="5D5E9E1D" w14:textId="77777777" w:rsidR="0055320E" w:rsidRPr="0090539A" w:rsidRDefault="0090539A" w:rsidP="0070183E">
            <w:pPr>
              <w:spacing w:line="276" w:lineRule="auto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Municipality stamp</w:t>
            </w:r>
          </w:p>
        </w:tc>
        <w:tc>
          <w:tcPr>
            <w:tcW w:w="5313" w:type="dxa"/>
            <w:gridSpan w:val="2"/>
          </w:tcPr>
          <w:p w14:paraId="5D5E9E1E" w14:textId="77777777" w:rsidR="00594A57" w:rsidRDefault="00594A57" w:rsidP="00BB3DD6">
            <w:pPr>
              <w:spacing w:line="276" w:lineRule="auto"/>
            </w:pPr>
          </w:p>
          <w:p w14:paraId="5D5E9E1F" w14:textId="77777777" w:rsidR="00594A57" w:rsidRDefault="00594A57" w:rsidP="00BB3DD6">
            <w:pPr>
              <w:spacing w:line="276" w:lineRule="auto"/>
            </w:pPr>
          </w:p>
        </w:tc>
      </w:tr>
      <w:tr w:rsidR="00594A57" w:rsidRPr="003859C7" w14:paraId="5D5E9E24" w14:textId="77777777" w:rsidTr="00346B52">
        <w:tc>
          <w:tcPr>
            <w:tcW w:w="3181" w:type="dxa"/>
          </w:tcPr>
          <w:p w14:paraId="5D5E9E21" w14:textId="77777777" w:rsidR="00594A57" w:rsidRPr="002B0035" w:rsidRDefault="00594A57" w:rsidP="0070183E">
            <w:pPr>
              <w:spacing w:line="276" w:lineRule="auto"/>
              <w:rPr>
                <w:i/>
                <w:lang w:val="en-US"/>
              </w:rPr>
            </w:pPr>
            <w:r w:rsidRPr="002B0035">
              <w:rPr>
                <w:i/>
                <w:lang w:val="en-US"/>
              </w:rPr>
              <w:t>Datum</w:t>
            </w:r>
            <w:r w:rsidR="00A57161" w:rsidRPr="002B0035">
              <w:rPr>
                <w:i/>
                <w:lang w:val="en-US"/>
              </w:rPr>
              <w:t xml:space="preserve"> afgifte</w:t>
            </w:r>
          </w:p>
          <w:p w14:paraId="5D5E9E22" w14:textId="77777777" w:rsidR="0090539A" w:rsidRPr="002B0035" w:rsidRDefault="0090539A" w:rsidP="0070183E">
            <w:pPr>
              <w:spacing w:line="276" w:lineRule="auto"/>
              <w:rPr>
                <w:i/>
                <w:color w:val="FF0000"/>
                <w:lang w:val="en-US"/>
              </w:rPr>
            </w:pPr>
            <w:r w:rsidRPr="002B0035">
              <w:rPr>
                <w:i/>
                <w:color w:val="FF0000"/>
                <w:lang w:val="en-US"/>
              </w:rPr>
              <w:t>Dat</w:t>
            </w:r>
            <w:r w:rsidR="0069384D" w:rsidRPr="002B0035">
              <w:rPr>
                <w:i/>
                <w:color w:val="FF0000"/>
                <w:lang w:val="en-US"/>
              </w:rPr>
              <w:t>e</w:t>
            </w:r>
            <w:r w:rsidRPr="002B0035">
              <w:rPr>
                <w:i/>
                <w:color w:val="FF0000"/>
                <w:lang w:val="en-US"/>
              </w:rPr>
              <w:t xml:space="preserve"> of issue</w:t>
            </w:r>
          </w:p>
        </w:tc>
        <w:tc>
          <w:tcPr>
            <w:tcW w:w="5313" w:type="dxa"/>
            <w:gridSpan w:val="2"/>
          </w:tcPr>
          <w:p w14:paraId="5D5E9E23" w14:textId="77777777" w:rsidR="00594A57" w:rsidRPr="002B0035" w:rsidRDefault="00594A57" w:rsidP="00BB3DD6">
            <w:pPr>
              <w:spacing w:line="276" w:lineRule="auto"/>
              <w:rPr>
                <w:lang w:val="en-US"/>
              </w:rPr>
            </w:pPr>
          </w:p>
        </w:tc>
      </w:tr>
    </w:tbl>
    <w:p w14:paraId="5D5E9E25" w14:textId="77777777" w:rsidR="000B46D8" w:rsidRPr="002B0035" w:rsidRDefault="000B46D8">
      <w:pPr>
        <w:rPr>
          <w:lang w:val="en-US"/>
        </w:rPr>
      </w:pPr>
    </w:p>
    <w:p w14:paraId="5D5E9E26" w14:textId="77777777" w:rsidR="00DC7464" w:rsidRPr="002B0035" w:rsidRDefault="00DC7464">
      <w:pPr>
        <w:rPr>
          <w:lang w:val="en-US"/>
        </w:rPr>
      </w:pPr>
    </w:p>
    <w:p w14:paraId="5D5E9E27" w14:textId="77777777" w:rsidR="00DA5791" w:rsidRPr="002B0035" w:rsidRDefault="00DA5791">
      <w:pPr>
        <w:rPr>
          <w:lang w:val="en-US"/>
        </w:rPr>
      </w:pPr>
    </w:p>
    <w:p w14:paraId="5D5E9E28" w14:textId="77777777" w:rsidR="00DA5791" w:rsidRPr="0069384D" w:rsidRDefault="00DC7464">
      <w:pPr>
        <w:rPr>
          <w:b/>
        </w:rPr>
      </w:pPr>
      <w:r w:rsidRPr="0069384D">
        <w:rPr>
          <w:b/>
        </w:rPr>
        <w:t>Toelichting voor de afgevende gemeente</w:t>
      </w:r>
    </w:p>
    <w:p w14:paraId="5D5E9E29" w14:textId="77777777" w:rsidR="00DC7464" w:rsidRDefault="00DC7464"/>
    <w:p w14:paraId="5D5E9E2A" w14:textId="77777777" w:rsidR="00DC7464" w:rsidRDefault="00DC7464">
      <w:r>
        <w:t xml:space="preserve">Dit formulier kan slechts gebruikt worden als op </w:t>
      </w:r>
      <w:r w:rsidR="0069384D">
        <w:t>basis van de BRP</w:t>
      </w:r>
      <w:r w:rsidR="00B17B23">
        <w:t xml:space="preserve"> kan worden </w:t>
      </w:r>
      <w:r w:rsidR="0069384D">
        <w:t>bepaald</w:t>
      </w:r>
      <w:r>
        <w:t xml:space="preserve"> of de ouders</w:t>
      </w:r>
      <w:r w:rsidR="00346B52">
        <w:t>, partner</w:t>
      </w:r>
      <w:r>
        <w:t xml:space="preserve"> </w:t>
      </w:r>
      <w:r w:rsidR="00346B52">
        <w:t xml:space="preserve">en/of voogd </w:t>
      </w:r>
      <w:r>
        <w:t>al dan niet het gezag hebben over kind waarover dit afschrift gaat.</w:t>
      </w:r>
    </w:p>
    <w:p w14:paraId="5D5E9E2B" w14:textId="77777777" w:rsidR="00B17B23" w:rsidRDefault="00DC7464">
      <w:r>
        <w:t xml:space="preserve">Wanneer dit </w:t>
      </w:r>
      <w:r w:rsidR="00942EEF">
        <w:t xml:space="preserve">helemaal </w:t>
      </w:r>
      <w:r>
        <w:t xml:space="preserve">niet </w:t>
      </w:r>
      <w:r w:rsidR="0069384D">
        <w:t>kan</w:t>
      </w:r>
      <w:r>
        <w:t>, adviseert de NVVB dit formulier niet te gebruiken.</w:t>
      </w:r>
      <w:r w:rsidR="00942EEF">
        <w:t xml:space="preserve"> </w:t>
      </w:r>
    </w:p>
    <w:p w14:paraId="5D5E9E2C" w14:textId="77777777" w:rsidR="000D07E6" w:rsidRDefault="00B17B23">
      <w:r>
        <w:t xml:space="preserve">Omstandigheden waardoor </w:t>
      </w:r>
      <w:r w:rsidR="0069384D">
        <w:t xml:space="preserve">die het gezag </w:t>
      </w:r>
      <w:r w:rsidR="000D07E6">
        <w:t xml:space="preserve">vaak </w:t>
      </w:r>
      <w:r w:rsidR="0069384D">
        <w:t>niet kan worden bepaald</w:t>
      </w:r>
      <w:r w:rsidR="000D07E6">
        <w:t xml:space="preserve"> zijn o.a.:</w:t>
      </w:r>
    </w:p>
    <w:p w14:paraId="5D5E9E2D" w14:textId="77777777" w:rsidR="000D07E6" w:rsidRDefault="000D07E6" w:rsidP="000D07E6">
      <w:pPr>
        <w:pStyle w:val="Lijstalinea"/>
        <w:numPr>
          <w:ilvl w:val="0"/>
          <w:numId w:val="28"/>
        </w:numPr>
      </w:pPr>
      <w:r>
        <w:t>Kind is geboren of afstamming is gewijzigd in het buitenland.</w:t>
      </w:r>
    </w:p>
    <w:p w14:paraId="5D5E9E2E" w14:textId="77777777" w:rsidR="00B17B23" w:rsidRDefault="000D07E6" w:rsidP="000D07E6">
      <w:pPr>
        <w:pStyle w:val="Lijstalinea"/>
        <w:numPr>
          <w:ilvl w:val="0"/>
          <w:numId w:val="28"/>
        </w:numPr>
      </w:pPr>
      <w:r>
        <w:t xml:space="preserve">Een buitenlandse uitspraak over gezag als de rechtsgeldigheid in Nederland niet duidelijk is. </w:t>
      </w:r>
    </w:p>
    <w:p w14:paraId="5D5E9E2F" w14:textId="77777777" w:rsidR="000D07E6" w:rsidRPr="000D07E6" w:rsidRDefault="000D07E6" w:rsidP="000D07E6">
      <w:r>
        <w:t xml:space="preserve">Is het gezag (of het ontbreken daarvan) van een ouder wel vast te stellen, maar niet van de andere ouder vermeld dan bij die ouder  </w:t>
      </w:r>
      <w:r w:rsidRPr="000D07E6">
        <w:rPr>
          <w:color w:val="FF0000"/>
        </w:rPr>
        <w:t>cannot be determined</w:t>
      </w:r>
    </w:p>
    <w:sectPr w:rsidR="000D07E6" w:rsidRPr="000D07E6" w:rsidSect="00177A29">
      <w:pgSz w:w="11906" w:h="16838"/>
      <w:pgMar w:top="1440" w:right="1644" w:bottom="1440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A628F"/>
    <w:multiLevelType w:val="hybridMultilevel"/>
    <w:tmpl w:val="60C27BE6"/>
    <w:lvl w:ilvl="0" w:tplc="8ACE6ADC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2" w15:restartNumberingAfterBreak="0">
    <w:nsid w:val="39301B26"/>
    <w:multiLevelType w:val="hybridMultilevel"/>
    <w:tmpl w:val="14FA1A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4" w15:restartNumberingAfterBreak="0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7" w15:restartNumberingAfterBreak="0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0771037">
    <w:abstractNumId w:val="1"/>
  </w:num>
  <w:num w:numId="2" w16cid:durableId="1453093939">
    <w:abstractNumId w:val="4"/>
  </w:num>
  <w:num w:numId="3" w16cid:durableId="556480227">
    <w:abstractNumId w:val="8"/>
  </w:num>
  <w:num w:numId="4" w16cid:durableId="589047736">
    <w:abstractNumId w:val="7"/>
  </w:num>
  <w:num w:numId="5" w16cid:durableId="1682121244">
    <w:abstractNumId w:val="1"/>
  </w:num>
  <w:num w:numId="6" w16cid:durableId="453518981">
    <w:abstractNumId w:val="3"/>
  </w:num>
  <w:num w:numId="7" w16cid:durableId="990645875">
    <w:abstractNumId w:val="6"/>
  </w:num>
  <w:num w:numId="8" w16cid:durableId="344602291">
    <w:abstractNumId w:val="5"/>
  </w:num>
  <w:num w:numId="9" w16cid:durableId="801387580">
    <w:abstractNumId w:val="8"/>
  </w:num>
  <w:num w:numId="10" w16cid:durableId="1952325219">
    <w:abstractNumId w:val="7"/>
  </w:num>
  <w:num w:numId="11" w16cid:durableId="1158038792">
    <w:abstractNumId w:val="7"/>
  </w:num>
  <w:num w:numId="12" w16cid:durableId="776827298">
    <w:abstractNumId w:val="7"/>
  </w:num>
  <w:num w:numId="13" w16cid:durableId="162428631">
    <w:abstractNumId w:val="7"/>
  </w:num>
  <w:num w:numId="14" w16cid:durableId="142507367">
    <w:abstractNumId w:val="7"/>
  </w:num>
  <w:num w:numId="15" w16cid:durableId="1672249007">
    <w:abstractNumId w:val="7"/>
  </w:num>
  <w:num w:numId="16" w16cid:durableId="1331757442">
    <w:abstractNumId w:val="7"/>
  </w:num>
  <w:num w:numId="17" w16cid:durableId="1787574570">
    <w:abstractNumId w:val="7"/>
  </w:num>
  <w:num w:numId="18" w16cid:durableId="416053035">
    <w:abstractNumId w:val="7"/>
  </w:num>
  <w:num w:numId="19" w16cid:durableId="1382634301">
    <w:abstractNumId w:val="5"/>
  </w:num>
  <w:num w:numId="20" w16cid:durableId="1487162723">
    <w:abstractNumId w:val="8"/>
  </w:num>
  <w:num w:numId="21" w16cid:durableId="1631087936">
    <w:abstractNumId w:val="1"/>
  </w:num>
  <w:num w:numId="22" w16cid:durableId="1502349655">
    <w:abstractNumId w:val="3"/>
  </w:num>
  <w:num w:numId="23" w16cid:durableId="1892885550">
    <w:abstractNumId w:val="6"/>
  </w:num>
  <w:num w:numId="24" w16cid:durableId="974336105">
    <w:abstractNumId w:val="1"/>
  </w:num>
  <w:num w:numId="25" w16cid:durableId="1322611820">
    <w:abstractNumId w:val="1"/>
  </w:num>
  <w:num w:numId="26" w16cid:durableId="1899051996">
    <w:abstractNumId w:val="1"/>
  </w:num>
  <w:num w:numId="27" w16cid:durableId="1363476909">
    <w:abstractNumId w:val="0"/>
  </w:num>
  <w:num w:numId="28" w16cid:durableId="23062685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DD6"/>
    <w:rsid w:val="00094B55"/>
    <w:rsid w:val="000B46D8"/>
    <w:rsid w:val="000D07E6"/>
    <w:rsid w:val="000D2DEE"/>
    <w:rsid w:val="00177A29"/>
    <w:rsid w:val="00210FA3"/>
    <w:rsid w:val="002B0035"/>
    <w:rsid w:val="002B5524"/>
    <w:rsid w:val="00346B52"/>
    <w:rsid w:val="003859C7"/>
    <w:rsid w:val="003A23B8"/>
    <w:rsid w:val="003B3222"/>
    <w:rsid w:val="00424DED"/>
    <w:rsid w:val="00482A4F"/>
    <w:rsid w:val="004A30F5"/>
    <w:rsid w:val="00527398"/>
    <w:rsid w:val="0055320E"/>
    <w:rsid w:val="00594A57"/>
    <w:rsid w:val="00632123"/>
    <w:rsid w:val="00654862"/>
    <w:rsid w:val="0069384D"/>
    <w:rsid w:val="006F60C0"/>
    <w:rsid w:val="0070183E"/>
    <w:rsid w:val="007573DE"/>
    <w:rsid w:val="007C2845"/>
    <w:rsid w:val="008104C5"/>
    <w:rsid w:val="008402D9"/>
    <w:rsid w:val="008F6F3C"/>
    <w:rsid w:val="0090539A"/>
    <w:rsid w:val="0091682F"/>
    <w:rsid w:val="009175F9"/>
    <w:rsid w:val="00942EEF"/>
    <w:rsid w:val="009761CF"/>
    <w:rsid w:val="009B0D92"/>
    <w:rsid w:val="00A03098"/>
    <w:rsid w:val="00A3732E"/>
    <w:rsid w:val="00A53085"/>
    <w:rsid w:val="00A57161"/>
    <w:rsid w:val="00A83338"/>
    <w:rsid w:val="00AD65E8"/>
    <w:rsid w:val="00B17B23"/>
    <w:rsid w:val="00B76E03"/>
    <w:rsid w:val="00BB3DD6"/>
    <w:rsid w:val="00BD0C39"/>
    <w:rsid w:val="00BD10F3"/>
    <w:rsid w:val="00D258FB"/>
    <w:rsid w:val="00DA5791"/>
    <w:rsid w:val="00DC7464"/>
    <w:rsid w:val="00DD7710"/>
    <w:rsid w:val="00EB1492"/>
    <w:rsid w:val="00EE7B1C"/>
    <w:rsid w:val="00F12F0D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E9DC5"/>
  <w15:docId w15:val="{78EBFE04-39FF-4F41-979D-57098864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E2507"/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table" w:styleId="Tabelraster">
    <w:name w:val="Table Grid"/>
    <w:basedOn w:val="Standaardtabel"/>
    <w:rsid w:val="00BB3D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rsid w:val="00654862"/>
    <w:pPr>
      <w:ind w:left="720"/>
      <w:contextualSpacing/>
    </w:pPr>
  </w:style>
  <w:style w:type="paragraph" w:styleId="Revisie">
    <w:name w:val="Revision"/>
    <w:hidden/>
    <w:uiPriority w:val="99"/>
    <w:semiHidden/>
    <w:rsid w:val="000D2DE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1679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Amsterdam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Caem Richard van</dc:creator>
  <cp:lastModifiedBy>Marcella Keus</cp:lastModifiedBy>
  <cp:revision>2</cp:revision>
  <dcterms:created xsi:type="dcterms:W3CDTF">2024-05-07T08:28:00Z</dcterms:created>
  <dcterms:modified xsi:type="dcterms:W3CDTF">2024-05-07T08:28:00Z</dcterms:modified>
</cp:coreProperties>
</file>